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56" w:rsidRPr="0058604B" w:rsidRDefault="00926A30" w:rsidP="0058604B">
      <w:pPr>
        <w:spacing w:before="120"/>
        <w:outlineLvl w:val="5"/>
        <w:rPr>
          <w:rFonts w:asciiTheme="minorHAnsi" w:hAnsiTheme="minorHAnsi" w:cstheme="minorHAnsi"/>
          <w:b/>
          <w:bCs/>
          <w:sz w:val="40"/>
          <w:szCs w:val="30"/>
        </w:rPr>
      </w:pPr>
      <w:r w:rsidRPr="0058604B">
        <w:rPr>
          <w:rFonts w:asciiTheme="minorHAnsi" w:hAnsiTheme="minorHAnsi" w:cstheme="minorHAnsi"/>
          <w:b/>
          <w:bCs/>
          <w:sz w:val="40"/>
          <w:szCs w:val="30"/>
        </w:rPr>
        <w:t>Briefwahlschein</w:t>
      </w:r>
    </w:p>
    <w:p w:rsidR="00EF39FA" w:rsidRPr="0058604B" w:rsidRDefault="00EF39FA" w:rsidP="00EF39FA">
      <w:pPr>
        <w:rPr>
          <w:rFonts w:asciiTheme="minorHAnsi" w:hAnsiTheme="minorHAnsi" w:cstheme="minorHAnsi"/>
          <w:sz w:val="24"/>
          <w:szCs w:val="24"/>
        </w:rPr>
      </w:pPr>
    </w:p>
    <w:p w:rsidR="00582C56" w:rsidRPr="0058604B" w:rsidRDefault="00582C56" w:rsidP="00582C56">
      <w:pPr>
        <w:pBdr>
          <w:bottom w:val="single" w:sz="6" w:space="2" w:color="auto"/>
        </w:pBdr>
        <w:rPr>
          <w:rFonts w:asciiTheme="minorHAnsi" w:hAnsiTheme="minorHAnsi" w:cstheme="minorHAnsi"/>
          <w:sz w:val="24"/>
          <w:szCs w:val="24"/>
        </w:rPr>
      </w:pPr>
    </w:p>
    <w:p w:rsidR="00582C56" w:rsidRPr="0058604B" w:rsidRDefault="00582C56" w:rsidP="00EC6992">
      <w:pPr>
        <w:spacing w:before="60"/>
        <w:rPr>
          <w:rFonts w:asciiTheme="minorHAnsi" w:hAnsiTheme="minorHAnsi" w:cstheme="minorHAnsi"/>
          <w:szCs w:val="24"/>
        </w:rPr>
      </w:pPr>
      <w:r w:rsidRPr="0058604B">
        <w:rPr>
          <w:rFonts w:asciiTheme="minorHAnsi" w:hAnsiTheme="minorHAnsi" w:cstheme="minorHAnsi"/>
          <w:szCs w:val="24"/>
        </w:rPr>
        <w:t>Name</w:t>
      </w:r>
      <w:r w:rsidR="00A74FB9" w:rsidRPr="0058604B">
        <w:rPr>
          <w:rFonts w:asciiTheme="minorHAnsi" w:hAnsiTheme="minorHAnsi" w:cstheme="minorHAnsi"/>
          <w:szCs w:val="24"/>
        </w:rPr>
        <w:t xml:space="preserve"> &amp;</w:t>
      </w:r>
      <w:r w:rsidRPr="0058604B">
        <w:rPr>
          <w:rFonts w:asciiTheme="minorHAnsi" w:hAnsiTheme="minorHAnsi" w:cstheme="minorHAnsi"/>
          <w:szCs w:val="24"/>
        </w:rPr>
        <w:t xml:space="preserve"> </w:t>
      </w:r>
      <w:r w:rsidR="00A74FB9" w:rsidRPr="0058604B">
        <w:rPr>
          <w:rFonts w:asciiTheme="minorHAnsi" w:hAnsiTheme="minorHAnsi" w:cstheme="minorHAnsi"/>
          <w:szCs w:val="24"/>
        </w:rPr>
        <w:t xml:space="preserve">Vorname </w:t>
      </w:r>
      <w:r w:rsidR="007611EE" w:rsidRPr="0058604B">
        <w:rPr>
          <w:rFonts w:asciiTheme="minorHAnsi" w:hAnsiTheme="minorHAnsi" w:cstheme="minorHAnsi"/>
          <w:szCs w:val="24"/>
        </w:rPr>
        <w:t>der Wählerin</w:t>
      </w:r>
      <w:r w:rsidR="007611EE">
        <w:rPr>
          <w:rFonts w:asciiTheme="minorHAnsi" w:hAnsiTheme="minorHAnsi" w:cstheme="minorHAnsi"/>
          <w:szCs w:val="24"/>
        </w:rPr>
        <w:t xml:space="preserve"> /</w:t>
      </w:r>
      <w:r w:rsidR="007611EE" w:rsidRPr="0058604B">
        <w:rPr>
          <w:rFonts w:asciiTheme="minorHAnsi" w:hAnsiTheme="minorHAnsi" w:cstheme="minorHAnsi"/>
          <w:szCs w:val="24"/>
        </w:rPr>
        <w:t xml:space="preserve"> </w:t>
      </w:r>
      <w:r w:rsidR="00EF39FA" w:rsidRPr="0058604B">
        <w:rPr>
          <w:rFonts w:asciiTheme="minorHAnsi" w:hAnsiTheme="minorHAnsi" w:cstheme="minorHAnsi"/>
          <w:szCs w:val="24"/>
        </w:rPr>
        <w:t>des Wähler</w:t>
      </w:r>
      <w:r w:rsidR="006E558B">
        <w:rPr>
          <w:rFonts w:asciiTheme="minorHAnsi" w:hAnsiTheme="minorHAnsi" w:cstheme="minorHAnsi"/>
          <w:szCs w:val="24"/>
        </w:rPr>
        <w:t>s</w:t>
      </w:r>
      <w:bookmarkStart w:id="0" w:name="_GoBack"/>
      <w:bookmarkEnd w:id="0"/>
      <w:r w:rsidR="00EF39FA" w:rsidRPr="0058604B">
        <w:rPr>
          <w:rFonts w:asciiTheme="minorHAnsi" w:hAnsiTheme="minorHAnsi" w:cstheme="minorHAnsi"/>
          <w:szCs w:val="24"/>
        </w:rPr>
        <w:t xml:space="preserve"> </w:t>
      </w:r>
    </w:p>
    <w:p w:rsidR="00582C56" w:rsidRPr="0058604B" w:rsidRDefault="00582C56" w:rsidP="00582C56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582C56" w:rsidRPr="0058604B" w:rsidRDefault="00582C56" w:rsidP="00582C56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582C56" w:rsidRPr="0058604B" w:rsidRDefault="00582C56" w:rsidP="00EC6992">
      <w:pPr>
        <w:spacing w:before="60"/>
        <w:rPr>
          <w:rFonts w:asciiTheme="minorHAnsi" w:hAnsiTheme="minorHAnsi" w:cstheme="minorHAnsi"/>
          <w:szCs w:val="24"/>
        </w:rPr>
      </w:pPr>
      <w:r w:rsidRPr="0058604B">
        <w:rPr>
          <w:rFonts w:asciiTheme="minorHAnsi" w:hAnsiTheme="minorHAnsi" w:cstheme="minorHAnsi"/>
          <w:szCs w:val="24"/>
        </w:rPr>
        <w:t>Geburtsdatum</w:t>
      </w:r>
    </w:p>
    <w:p w:rsidR="00582C56" w:rsidRPr="0058604B" w:rsidRDefault="00582C56" w:rsidP="00582C56">
      <w:pPr>
        <w:rPr>
          <w:rFonts w:asciiTheme="minorHAnsi" w:hAnsiTheme="minorHAnsi" w:cstheme="minorHAnsi"/>
          <w:sz w:val="24"/>
          <w:szCs w:val="24"/>
        </w:rPr>
      </w:pPr>
    </w:p>
    <w:p w:rsidR="00582C56" w:rsidRPr="0058604B" w:rsidRDefault="00582C56" w:rsidP="00582C56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582C56" w:rsidRPr="0058604B" w:rsidRDefault="00582C56" w:rsidP="00EC6992">
      <w:pPr>
        <w:spacing w:before="60"/>
        <w:rPr>
          <w:rFonts w:asciiTheme="minorHAnsi" w:hAnsiTheme="minorHAnsi" w:cstheme="minorHAnsi"/>
          <w:szCs w:val="24"/>
        </w:rPr>
      </w:pPr>
      <w:r w:rsidRPr="0058604B">
        <w:rPr>
          <w:rFonts w:asciiTheme="minorHAnsi" w:hAnsiTheme="minorHAnsi" w:cstheme="minorHAnsi"/>
          <w:szCs w:val="24"/>
        </w:rPr>
        <w:t>Anschrift</w:t>
      </w:r>
    </w:p>
    <w:p w:rsidR="00EC6992" w:rsidRPr="0058604B" w:rsidRDefault="00EC6992" w:rsidP="00582C56">
      <w:pPr>
        <w:rPr>
          <w:rFonts w:asciiTheme="minorHAnsi" w:hAnsiTheme="minorHAnsi" w:cstheme="minorHAnsi"/>
          <w:sz w:val="24"/>
          <w:szCs w:val="24"/>
        </w:rPr>
      </w:pPr>
    </w:p>
    <w:p w:rsidR="00582C56" w:rsidRPr="0058604B" w:rsidRDefault="00582C56" w:rsidP="007611EE">
      <w:pPr>
        <w:spacing w:line="360" w:lineRule="auto"/>
        <w:rPr>
          <w:rFonts w:asciiTheme="minorHAnsi" w:hAnsiTheme="minorHAnsi" w:cstheme="minorHAnsi"/>
          <w:sz w:val="24"/>
        </w:rPr>
      </w:pPr>
      <w:r w:rsidRPr="0058604B">
        <w:rPr>
          <w:rFonts w:asciiTheme="minorHAnsi" w:hAnsiTheme="minorHAnsi" w:cstheme="minorHAnsi"/>
          <w:sz w:val="24"/>
        </w:rPr>
        <w:t>Ich versichere, den</w:t>
      </w:r>
      <w:r w:rsidR="007611EE">
        <w:rPr>
          <w:rFonts w:asciiTheme="minorHAnsi" w:hAnsiTheme="minorHAnsi" w:cstheme="minorHAnsi"/>
          <w:sz w:val="24"/>
        </w:rPr>
        <w:t xml:space="preserve"> bzw. </w:t>
      </w:r>
      <w:r w:rsidRPr="0058604B">
        <w:rPr>
          <w:rFonts w:asciiTheme="minorHAnsi" w:hAnsiTheme="minorHAnsi" w:cstheme="minorHAnsi"/>
          <w:sz w:val="24"/>
        </w:rPr>
        <w:t>die Stimmzettel persönlich ausgefüllt zu haben.</w:t>
      </w:r>
    </w:p>
    <w:p w:rsidR="0002781F" w:rsidRPr="0058604B" w:rsidRDefault="0002781F" w:rsidP="00582C56">
      <w:pPr>
        <w:pBdr>
          <w:bottom w:val="single" w:sz="6" w:space="1" w:color="auto"/>
        </w:pBdr>
        <w:rPr>
          <w:rFonts w:asciiTheme="minorHAnsi" w:hAnsiTheme="minorHAnsi" w:cstheme="minorHAnsi"/>
          <w:sz w:val="24"/>
        </w:rPr>
      </w:pPr>
    </w:p>
    <w:p w:rsidR="00582C56" w:rsidRPr="0058604B" w:rsidRDefault="00582C56" w:rsidP="00582C56">
      <w:pPr>
        <w:pBdr>
          <w:bottom w:val="single" w:sz="6" w:space="1" w:color="auto"/>
        </w:pBdr>
        <w:rPr>
          <w:rFonts w:asciiTheme="minorHAnsi" w:hAnsiTheme="minorHAnsi" w:cstheme="minorHAnsi"/>
          <w:sz w:val="24"/>
        </w:rPr>
      </w:pPr>
    </w:p>
    <w:p w:rsidR="00582C56" w:rsidRPr="0058604B" w:rsidRDefault="00582C56" w:rsidP="00EC6992">
      <w:pPr>
        <w:spacing w:before="60"/>
        <w:rPr>
          <w:rFonts w:asciiTheme="minorHAnsi" w:hAnsiTheme="minorHAnsi" w:cstheme="minorHAnsi"/>
          <w:szCs w:val="24"/>
        </w:rPr>
      </w:pPr>
      <w:r w:rsidRPr="0058604B">
        <w:rPr>
          <w:rFonts w:asciiTheme="minorHAnsi" w:hAnsiTheme="minorHAnsi" w:cstheme="minorHAnsi"/>
          <w:szCs w:val="24"/>
        </w:rPr>
        <w:t>Ort, Datum</w:t>
      </w:r>
      <w:r w:rsidRPr="0058604B">
        <w:rPr>
          <w:rFonts w:asciiTheme="minorHAnsi" w:hAnsiTheme="minorHAnsi" w:cstheme="minorHAnsi"/>
          <w:szCs w:val="24"/>
        </w:rPr>
        <w:tab/>
      </w:r>
      <w:r w:rsidRPr="0058604B">
        <w:rPr>
          <w:rFonts w:asciiTheme="minorHAnsi" w:hAnsiTheme="minorHAnsi" w:cstheme="minorHAnsi"/>
          <w:szCs w:val="24"/>
        </w:rPr>
        <w:tab/>
      </w:r>
      <w:r w:rsidRPr="0058604B">
        <w:rPr>
          <w:rFonts w:asciiTheme="minorHAnsi" w:hAnsiTheme="minorHAnsi" w:cstheme="minorHAnsi"/>
          <w:szCs w:val="24"/>
        </w:rPr>
        <w:tab/>
      </w:r>
      <w:r w:rsidRPr="0058604B">
        <w:rPr>
          <w:rFonts w:asciiTheme="minorHAnsi" w:hAnsiTheme="minorHAnsi" w:cstheme="minorHAnsi"/>
          <w:szCs w:val="24"/>
        </w:rPr>
        <w:tab/>
        <w:t>Unterschrift des Wählers / der Wählerin</w:t>
      </w:r>
      <w:r w:rsidRPr="0058604B">
        <w:rPr>
          <w:rFonts w:asciiTheme="minorHAnsi" w:hAnsiTheme="minorHAnsi" w:cstheme="minorHAnsi"/>
          <w:szCs w:val="24"/>
        </w:rPr>
        <w:tab/>
      </w:r>
    </w:p>
    <w:p w:rsidR="00EC6992" w:rsidRPr="0058604B" w:rsidRDefault="00EC6992" w:rsidP="00582C56">
      <w:pPr>
        <w:rPr>
          <w:rFonts w:asciiTheme="minorHAnsi" w:hAnsiTheme="minorHAnsi" w:cstheme="minorHAnsi"/>
          <w:sz w:val="24"/>
          <w:szCs w:val="24"/>
        </w:rPr>
      </w:pPr>
    </w:p>
    <w:p w:rsidR="0002781F" w:rsidRPr="0058604B" w:rsidRDefault="0002781F" w:rsidP="00EC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926A30" w:rsidRPr="0058604B" w:rsidRDefault="00AB3B31" w:rsidP="00EC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4"/>
          <w:szCs w:val="24"/>
        </w:rPr>
      </w:pPr>
      <w:r w:rsidRPr="0058604B">
        <w:rPr>
          <w:rFonts w:asciiTheme="minorHAnsi" w:hAnsiTheme="minorHAnsi" w:cstheme="minorHAnsi"/>
          <w:i/>
          <w:sz w:val="24"/>
          <w:szCs w:val="24"/>
        </w:rPr>
        <w:t xml:space="preserve">Nur für Wählerinnen und </w:t>
      </w:r>
      <w:r w:rsidR="00926A30" w:rsidRPr="0058604B">
        <w:rPr>
          <w:rFonts w:asciiTheme="minorHAnsi" w:hAnsiTheme="minorHAnsi" w:cstheme="minorHAnsi"/>
          <w:i/>
          <w:sz w:val="24"/>
          <w:szCs w:val="24"/>
        </w:rPr>
        <w:t>Wähler, die des Lesens unkundi</w:t>
      </w:r>
      <w:r w:rsidRPr="0058604B">
        <w:rPr>
          <w:rFonts w:asciiTheme="minorHAnsi" w:hAnsiTheme="minorHAnsi" w:cstheme="minorHAnsi"/>
          <w:i/>
          <w:sz w:val="24"/>
          <w:szCs w:val="24"/>
        </w:rPr>
        <w:t xml:space="preserve">g oder wegen einer körperlichen </w:t>
      </w:r>
      <w:r w:rsidR="00926A30" w:rsidRPr="0058604B">
        <w:rPr>
          <w:rFonts w:asciiTheme="minorHAnsi" w:hAnsiTheme="minorHAnsi" w:cstheme="minorHAnsi"/>
          <w:i/>
          <w:sz w:val="24"/>
          <w:szCs w:val="24"/>
        </w:rPr>
        <w:t xml:space="preserve">Beeinträchtigung gehindert sind, den Stimmzettel </w:t>
      </w:r>
      <w:r w:rsidRPr="0058604B">
        <w:rPr>
          <w:rFonts w:asciiTheme="minorHAnsi" w:hAnsiTheme="minorHAnsi" w:cstheme="minorHAnsi"/>
          <w:i/>
          <w:sz w:val="24"/>
          <w:szCs w:val="24"/>
        </w:rPr>
        <w:t xml:space="preserve">selbst </w:t>
      </w:r>
      <w:r w:rsidR="00926A30" w:rsidRPr="0058604B">
        <w:rPr>
          <w:rFonts w:asciiTheme="minorHAnsi" w:hAnsiTheme="minorHAnsi" w:cstheme="minorHAnsi"/>
          <w:i/>
          <w:sz w:val="24"/>
          <w:szCs w:val="24"/>
        </w:rPr>
        <w:t>zu kennzeichnen:</w:t>
      </w:r>
    </w:p>
    <w:p w:rsidR="00AB3B31" w:rsidRPr="0058604B" w:rsidRDefault="00AB3B31" w:rsidP="00EC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AB3B31" w:rsidRPr="0058604B" w:rsidRDefault="00AB3B31" w:rsidP="00EC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8604B">
        <w:rPr>
          <w:rFonts w:asciiTheme="minorHAnsi" w:hAnsiTheme="minorHAnsi" w:cstheme="minorHAnsi"/>
          <w:b/>
          <w:sz w:val="24"/>
          <w:szCs w:val="24"/>
        </w:rPr>
        <w:t>Erklärung der Vertrauensperson:</w:t>
      </w:r>
    </w:p>
    <w:p w:rsidR="00926A30" w:rsidRPr="0058604B" w:rsidRDefault="00926A30" w:rsidP="00EC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58604B">
        <w:rPr>
          <w:rFonts w:asciiTheme="minorHAnsi" w:hAnsiTheme="minorHAnsi" w:cstheme="minorHAnsi"/>
          <w:sz w:val="24"/>
          <w:szCs w:val="24"/>
        </w:rPr>
        <w:t>Ich versichere, den Stimmzettel gemäß dem erklärten Willen der</w:t>
      </w:r>
      <w:r w:rsidR="007611EE">
        <w:rPr>
          <w:rFonts w:asciiTheme="minorHAnsi" w:hAnsiTheme="minorHAnsi" w:cstheme="minorHAnsi"/>
          <w:sz w:val="24"/>
          <w:szCs w:val="24"/>
        </w:rPr>
        <w:t xml:space="preserve"> </w:t>
      </w:r>
      <w:r w:rsidR="00AB3B31" w:rsidRPr="0058604B">
        <w:rPr>
          <w:rFonts w:asciiTheme="minorHAnsi" w:hAnsiTheme="minorHAnsi" w:cstheme="minorHAnsi"/>
          <w:sz w:val="24"/>
          <w:szCs w:val="24"/>
        </w:rPr>
        <w:t>o</w:t>
      </w:r>
      <w:r w:rsidR="007611EE">
        <w:rPr>
          <w:rFonts w:asciiTheme="minorHAnsi" w:hAnsiTheme="minorHAnsi" w:cstheme="minorHAnsi"/>
          <w:sz w:val="24"/>
          <w:szCs w:val="24"/>
        </w:rPr>
        <w:t xml:space="preserve">ben </w:t>
      </w:r>
      <w:r w:rsidR="00AB3B31" w:rsidRPr="0058604B">
        <w:rPr>
          <w:rFonts w:asciiTheme="minorHAnsi" w:hAnsiTheme="minorHAnsi" w:cstheme="minorHAnsi"/>
          <w:sz w:val="24"/>
          <w:szCs w:val="24"/>
        </w:rPr>
        <w:t>g</w:t>
      </w:r>
      <w:r w:rsidR="007611EE">
        <w:rPr>
          <w:rFonts w:asciiTheme="minorHAnsi" w:hAnsiTheme="minorHAnsi" w:cstheme="minorHAnsi"/>
          <w:sz w:val="24"/>
          <w:szCs w:val="24"/>
        </w:rPr>
        <w:t>enannten</w:t>
      </w:r>
      <w:r w:rsidR="00AB3B31" w:rsidRPr="0058604B">
        <w:rPr>
          <w:rFonts w:asciiTheme="minorHAnsi" w:hAnsiTheme="minorHAnsi" w:cstheme="minorHAnsi"/>
          <w:sz w:val="24"/>
          <w:szCs w:val="24"/>
        </w:rPr>
        <w:t xml:space="preserve"> Wählerin</w:t>
      </w:r>
      <w:r w:rsidR="007611EE">
        <w:rPr>
          <w:rFonts w:asciiTheme="minorHAnsi" w:hAnsiTheme="minorHAnsi" w:cstheme="minorHAnsi"/>
          <w:sz w:val="24"/>
          <w:szCs w:val="24"/>
        </w:rPr>
        <w:t xml:space="preserve"> bzw. des oben genannten</w:t>
      </w:r>
      <w:r w:rsidR="00AB3B31" w:rsidRPr="0058604B">
        <w:rPr>
          <w:rFonts w:asciiTheme="minorHAnsi" w:hAnsiTheme="minorHAnsi" w:cstheme="minorHAnsi"/>
          <w:sz w:val="24"/>
          <w:szCs w:val="24"/>
        </w:rPr>
        <w:t xml:space="preserve"> Wählers </w:t>
      </w:r>
      <w:r w:rsidRPr="0058604B">
        <w:rPr>
          <w:rFonts w:asciiTheme="minorHAnsi" w:hAnsiTheme="minorHAnsi" w:cstheme="minorHAnsi"/>
          <w:sz w:val="24"/>
          <w:szCs w:val="24"/>
        </w:rPr>
        <w:t>gekennzeichnet zu haben.</w:t>
      </w:r>
    </w:p>
    <w:p w:rsidR="00926A30" w:rsidRPr="0058604B" w:rsidRDefault="00926A30" w:rsidP="00EC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AB3B31" w:rsidRPr="0058604B" w:rsidRDefault="00EC6992" w:rsidP="00EC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u w:val="single"/>
        </w:rPr>
      </w:pPr>
      <w:r w:rsidRPr="0058604B">
        <w:rPr>
          <w:rFonts w:asciiTheme="minorHAnsi" w:hAnsiTheme="minorHAnsi" w:cstheme="minorHAnsi"/>
          <w:sz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u w:val="single"/>
        </w:rPr>
        <w:tab/>
      </w:r>
      <w:r w:rsidR="000869A9">
        <w:rPr>
          <w:rFonts w:asciiTheme="minorHAnsi" w:hAnsiTheme="minorHAnsi" w:cstheme="minorHAnsi"/>
          <w:sz w:val="24"/>
          <w:u w:val="single"/>
        </w:rPr>
        <w:tab/>
      </w:r>
      <w:r w:rsidR="000869A9">
        <w:rPr>
          <w:rFonts w:asciiTheme="minorHAnsi" w:hAnsiTheme="minorHAnsi" w:cstheme="minorHAnsi"/>
          <w:sz w:val="24"/>
          <w:u w:val="single"/>
        </w:rPr>
        <w:tab/>
      </w:r>
      <w:r w:rsidR="000869A9">
        <w:rPr>
          <w:rFonts w:asciiTheme="minorHAnsi" w:hAnsiTheme="minorHAnsi" w:cstheme="minorHAnsi"/>
          <w:sz w:val="24"/>
          <w:u w:val="single"/>
        </w:rPr>
        <w:tab/>
      </w:r>
      <w:r w:rsidR="007611EE">
        <w:rPr>
          <w:rFonts w:asciiTheme="minorHAnsi" w:hAnsiTheme="minorHAnsi" w:cstheme="minorHAnsi"/>
          <w:sz w:val="24"/>
        </w:rPr>
        <w:tab/>
      </w:r>
      <w:r w:rsidRPr="0058604B">
        <w:rPr>
          <w:rFonts w:asciiTheme="minorHAnsi" w:hAnsiTheme="minorHAnsi" w:cstheme="minorHAnsi"/>
          <w:sz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u w:val="single"/>
        </w:rPr>
        <w:tab/>
      </w:r>
    </w:p>
    <w:p w:rsidR="00AB3B31" w:rsidRPr="0058604B" w:rsidRDefault="00AB3B31" w:rsidP="00EC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58604B">
        <w:rPr>
          <w:rFonts w:asciiTheme="minorHAnsi" w:hAnsiTheme="minorHAnsi" w:cstheme="minorHAnsi"/>
        </w:rPr>
        <w:t>Ort, Datum</w:t>
      </w:r>
      <w:r w:rsidRPr="0058604B">
        <w:rPr>
          <w:rFonts w:asciiTheme="minorHAnsi" w:hAnsiTheme="minorHAnsi" w:cstheme="minorHAnsi"/>
        </w:rPr>
        <w:tab/>
      </w:r>
      <w:r w:rsidRPr="0058604B">
        <w:rPr>
          <w:rFonts w:asciiTheme="minorHAnsi" w:hAnsiTheme="minorHAnsi" w:cstheme="minorHAnsi"/>
        </w:rPr>
        <w:tab/>
      </w:r>
      <w:r w:rsidRPr="0058604B">
        <w:rPr>
          <w:rFonts w:asciiTheme="minorHAnsi" w:hAnsiTheme="minorHAnsi" w:cstheme="minorHAnsi"/>
        </w:rPr>
        <w:tab/>
      </w:r>
      <w:r w:rsidRPr="0058604B">
        <w:rPr>
          <w:rFonts w:asciiTheme="minorHAnsi" w:hAnsiTheme="minorHAnsi" w:cstheme="minorHAnsi"/>
        </w:rPr>
        <w:tab/>
      </w:r>
      <w:r w:rsidR="007611EE">
        <w:rPr>
          <w:rFonts w:asciiTheme="minorHAnsi" w:hAnsiTheme="minorHAnsi" w:cstheme="minorHAnsi"/>
        </w:rPr>
        <w:tab/>
      </w:r>
      <w:r w:rsidR="007611EE">
        <w:rPr>
          <w:rFonts w:asciiTheme="minorHAnsi" w:hAnsiTheme="minorHAnsi" w:cstheme="minorHAnsi"/>
        </w:rPr>
        <w:tab/>
      </w:r>
      <w:r w:rsidRPr="0058604B">
        <w:rPr>
          <w:rFonts w:asciiTheme="minorHAnsi" w:hAnsiTheme="minorHAnsi" w:cstheme="minorHAnsi"/>
        </w:rPr>
        <w:t>Unterschrift der Vertrauensperson</w:t>
      </w:r>
    </w:p>
    <w:p w:rsidR="00926A30" w:rsidRPr="0058604B" w:rsidRDefault="00926A30" w:rsidP="00EC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AB3B31" w:rsidRPr="0058604B" w:rsidRDefault="00EC6992" w:rsidP="00EC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926A30" w:rsidRPr="0058604B" w:rsidRDefault="00926A30" w:rsidP="00EC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  <w:r w:rsidRPr="0058604B">
        <w:rPr>
          <w:rFonts w:asciiTheme="minorHAnsi" w:hAnsiTheme="minorHAnsi" w:cstheme="minorHAnsi"/>
          <w:szCs w:val="24"/>
        </w:rPr>
        <w:t>Name &amp; Vorname der Vertrauensperson</w:t>
      </w:r>
      <w:r w:rsidR="00AB3B31" w:rsidRPr="0058604B">
        <w:rPr>
          <w:rFonts w:asciiTheme="minorHAnsi" w:hAnsiTheme="minorHAnsi" w:cstheme="minorHAnsi"/>
          <w:szCs w:val="24"/>
        </w:rPr>
        <w:tab/>
      </w:r>
      <w:r w:rsidR="00AB3B31" w:rsidRPr="0058604B">
        <w:rPr>
          <w:rFonts w:asciiTheme="minorHAnsi" w:hAnsiTheme="minorHAnsi" w:cstheme="minorHAnsi"/>
          <w:szCs w:val="24"/>
        </w:rPr>
        <w:tab/>
      </w:r>
      <w:r w:rsidR="0058604B">
        <w:rPr>
          <w:rFonts w:asciiTheme="minorHAnsi" w:hAnsiTheme="minorHAnsi" w:cstheme="minorHAnsi"/>
          <w:szCs w:val="24"/>
        </w:rPr>
        <w:tab/>
      </w:r>
      <w:r w:rsidR="00AB3B31" w:rsidRPr="0058604B">
        <w:rPr>
          <w:rFonts w:asciiTheme="minorHAnsi" w:hAnsiTheme="minorHAnsi" w:cstheme="minorHAnsi"/>
          <w:szCs w:val="24"/>
        </w:rPr>
        <w:t>Geburtsdatum der Vertrauensperson</w:t>
      </w:r>
    </w:p>
    <w:p w:rsidR="00926A30" w:rsidRPr="0058604B" w:rsidRDefault="00926A30" w:rsidP="00EC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926A30" w:rsidRPr="0058604B" w:rsidRDefault="00EC6992" w:rsidP="00EC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u w:val="single"/>
        </w:rPr>
      </w:pP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604B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926A30" w:rsidRPr="0058604B" w:rsidRDefault="00926A30" w:rsidP="00EC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  <w:r w:rsidRPr="0058604B">
        <w:rPr>
          <w:rFonts w:asciiTheme="minorHAnsi" w:hAnsiTheme="minorHAnsi" w:cstheme="minorHAnsi"/>
          <w:szCs w:val="24"/>
        </w:rPr>
        <w:t>Anschrift</w:t>
      </w:r>
      <w:r w:rsidR="00AB3B31" w:rsidRPr="0058604B">
        <w:rPr>
          <w:rFonts w:asciiTheme="minorHAnsi" w:hAnsiTheme="minorHAnsi" w:cstheme="minorHAnsi"/>
          <w:szCs w:val="24"/>
        </w:rPr>
        <w:t xml:space="preserve"> der Vertrauensperson</w:t>
      </w:r>
    </w:p>
    <w:p w:rsidR="0002781F" w:rsidRPr="0058604B" w:rsidRDefault="0002781F" w:rsidP="00EC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4"/>
        <w:rPr>
          <w:rFonts w:asciiTheme="minorHAnsi" w:hAnsiTheme="minorHAnsi" w:cstheme="minorHAnsi"/>
          <w:bCs/>
          <w:iCs/>
          <w:sz w:val="24"/>
          <w:szCs w:val="24"/>
        </w:rPr>
      </w:pPr>
    </w:p>
    <w:p w:rsidR="0002781F" w:rsidRPr="0058604B" w:rsidRDefault="0002781F" w:rsidP="0002781F">
      <w:pPr>
        <w:rPr>
          <w:rFonts w:asciiTheme="minorHAnsi" w:hAnsiTheme="minorHAnsi" w:cstheme="minorHAnsi"/>
          <w:sz w:val="24"/>
          <w:szCs w:val="24"/>
        </w:rPr>
      </w:pPr>
    </w:p>
    <w:p w:rsidR="00582C56" w:rsidRPr="0058604B" w:rsidRDefault="00EF39FA" w:rsidP="0058604B">
      <w:pPr>
        <w:spacing w:before="120" w:line="360" w:lineRule="auto"/>
        <w:outlineLvl w:val="4"/>
        <w:rPr>
          <w:rFonts w:asciiTheme="minorHAnsi" w:hAnsiTheme="minorHAnsi" w:cstheme="minorHAnsi"/>
          <w:b/>
          <w:bCs/>
          <w:i/>
          <w:iCs/>
          <w:sz w:val="24"/>
          <w:szCs w:val="26"/>
        </w:rPr>
      </w:pPr>
      <w:r w:rsidRPr="0058604B">
        <w:rPr>
          <w:rFonts w:asciiTheme="minorHAnsi" w:hAnsiTheme="minorHAnsi" w:cstheme="minorHAnsi"/>
          <w:b/>
          <w:bCs/>
          <w:i/>
          <w:iCs/>
          <w:sz w:val="24"/>
          <w:szCs w:val="26"/>
        </w:rPr>
        <w:t xml:space="preserve">Hinweise für </w:t>
      </w:r>
      <w:r w:rsidR="000869A9" w:rsidRPr="0058604B">
        <w:rPr>
          <w:rFonts w:asciiTheme="minorHAnsi" w:hAnsiTheme="minorHAnsi" w:cstheme="minorHAnsi"/>
          <w:b/>
          <w:bCs/>
          <w:i/>
          <w:iCs/>
          <w:sz w:val="24"/>
          <w:szCs w:val="26"/>
        </w:rPr>
        <w:t>Briefwählerinnen</w:t>
      </w:r>
      <w:r w:rsidR="000869A9" w:rsidRPr="0058604B">
        <w:rPr>
          <w:rFonts w:asciiTheme="minorHAnsi" w:hAnsiTheme="minorHAnsi" w:cstheme="minorHAnsi"/>
          <w:b/>
          <w:bCs/>
          <w:i/>
          <w:iCs/>
          <w:sz w:val="24"/>
          <w:szCs w:val="26"/>
        </w:rPr>
        <w:t xml:space="preserve"> </w:t>
      </w:r>
      <w:r w:rsidR="000869A9" w:rsidRPr="0058604B">
        <w:rPr>
          <w:rFonts w:asciiTheme="minorHAnsi" w:hAnsiTheme="minorHAnsi" w:cstheme="minorHAnsi"/>
          <w:b/>
          <w:bCs/>
          <w:i/>
          <w:iCs/>
          <w:sz w:val="24"/>
          <w:szCs w:val="26"/>
        </w:rPr>
        <w:t xml:space="preserve">und </w:t>
      </w:r>
      <w:r w:rsidRPr="0058604B">
        <w:rPr>
          <w:rFonts w:asciiTheme="minorHAnsi" w:hAnsiTheme="minorHAnsi" w:cstheme="minorHAnsi"/>
          <w:b/>
          <w:bCs/>
          <w:i/>
          <w:iCs/>
          <w:sz w:val="24"/>
          <w:szCs w:val="26"/>
        </w:rPr>
        <w:t>Briefwähler</w:t>
      </w:r>
      <w:r w:rsidR="003A3448" w:rsidRPr="0058604B">
        <w:rPr>
          <w:rFonts w:asciiTheme="minorHAnsi" w:hAnsiTheme="minorHAnsi" w:cstheme="minorHAnsi"/>
          <w:b/>
          <w:bCs/>
          <w:i/>
          <w:iCs/>
          <w:sz w:val="24"/>
          <w:szCs w:val="26"/>
        </w:rPr>
        <w:t xml:space="preserve"> </w:t>
      </w:r>
    </w:p>
    <w:p w:rsidR="000869A9" w:rsidRDefault="00582C56" w:rsidP="000869A9">
      <w:pPr>
        <w:widowControl w:val="0"/>
        <w:suppressAutoHyphens/>
        <w:spacing w:after="120" w:line="276" w:lineRule="auto"/>
        <w:rPr>
          <w:rFonts w:asciiTheme="minorHAnsi" w:eastAsia="Lucida Sans Unicode" w:hAnsiTheme="minorHAnsi" w:cstheme="minorHAnsi"/>
          <w:bCs/>
          <w:sz w:val="22"/>
          <w:szCs w:val="19"/>
        </w:rPr>
      </w:pPr>
      <w:r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Bitte füllen Sie </w:t>
      </w:r>
      <w:r w:rsidR="00A74FB9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den oder </w:t>
      </w:r>
      <w:r w:rsidR="002C08B7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>die</w:t>
      </w:r>
      <w:r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 Stimmzettel</w:t>
      </w:r>
      <w:r w:rsidR="00A74FB9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 (je nach Ihrer Wahlberechtigung</w:t>
      </w:r>
      <w:r w:rsidR="00AB3B31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 und </w:t>
      </w:r>
      <w:r w:rsidR="006A195E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dem </w:t>
      </w:r>
      <w:r w:rsidR="00AB3B31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Vorhandensein </w:t>
      </w:r>
      <w:r w:rsidR="0002781F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>der jeweiligen</w:t>
      </w:r>
      <w:r w:rsidR="00A74FB9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 Gremien </w:t>
      </w:r>
      <w:r w:rsidR="0002781F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in Ihrer Pfarrei </w:t>
      </w:r>
      <w:r w:rsidR="00AB3B31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>(</w:t>
      </w:r>
      <w:r w:rsidR="00A74FB9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>KV</w:t>
      </w:r>
      <w:r w:rsidR="00AB3B31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 </w:t>
      </w:r>
      <w:r w:rsidR="00A74FB9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>/</w:t>
      </w:r>
      <w:r w:rsidR="00AB3B31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 </w:t>
      </w:r>
      <w:r w:rsidR="00A74FB9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>PGR</w:t>
      </w:r>
      <w:r w:rsidR="00AB3B31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 </w:t>
      </w:r>
      <w:r w:rsidR="00A74FB9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>/</w:t>
      </w:r>
      <w:r w:rsidR="00AB3B31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 </w:t>
      </w:r>
      <w:r w:rsidR="00A74FB9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>KV</w:t>
      </w:r>
      <w:r w:rsidR="007611EE">
        <w:rPr>
          <w:rFonts w:asciiTheme="minorHAnsi" w:eastAsia="Lucida Sans Unicode" w:hAnsiTheme="minorHAnsi" w:cstheme="minorHAnsi"/>
          <w:sz w:val="22"/>
          <w:szCs w:val="19"/>
          <w:lang w:bidi="he-IL"/>
        </w:rPr>
        <w:t>+</w:t>
      </w:r>
      <w:r w:rsidR="00AB3B31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 </w:t>
      </w:r>
      <w:r w:rsidR="00A74FB9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>/</w:t>
      </w:r>
      <w:r w:rsidR="00AB3B31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 </w:t>
      </w:r>
      <w:r w:rsidR="00A74FB9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>Gemeinderat</w:t>
      </w:r>
      <w:r w:rsidR="000869A9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 o.ä.</w:t>
      </w:r>
      <w:r w:rsidR="00A74FB9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>)</w:t>
      </w:r>
      <w:r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 xml:space="preserve"> persönlich aus. Legen Sie </w:t>
      </w:r>
      <w:r w:rsidR="00AB3B31" w:rsidRPr="0058604B">
        <w:rPr>
          <w:rFonts w:asciiTheme="minorHAnsi" w:eastAsia="Lucida Sans Unicode" w:hAnsiTheme="minorHAnsi" w:cstheme="minorHAnsi"/>
          <w:sz w:val="22"/>
          <w:szCs w:val="19"/>
          <w:lang w:bidi="he-IL"/>
        </w:rPr>
        <w:t>jeden einzelnen</w:t>
      </w:r>
      <w:r w:rsidRPr="0058604B">
        <w:rPr>
          <w:rFonts w:asciiTheme="minorHAnsi" w:eastAsia="Lucida Sans Unicode" w:hAnsiTheme="minorHAnsi" w:cstheme="minorHAnsi"/>
          <w:b/>
          <w:sz w:val="22"/>
          <w:szCs w:val="19"/>
          <w:lang w:bidi="he-IL"/>
        </w:rPr>
        <w:t xml:space="preserve"> </w:t>
      </w:r>
      <w:r w:rsidRPr="0058604B">
        <w:rPr>
          <w:rFonts w:asciiTheme="minorHAnsi" w:eastAsia="Lucida Sans Unicode" w:hAnsiTheme="minorHAnsi" w:cstheme="minorHAnsi"/>
          <w:bCs/>
          <w:sz w:val="22"/>
          <w:szCs w:val="19"/>
        </w:rPr>
        <w:t xml:space="preserve">Stimmzettel in </w:t>
      </w:r>
      <w:r w:rsidR="006A195E" w:rsidRPr="0058604B">
        <w:rPr>
          <w:rFonts w:asciiTheme="minorHAnsi" w:eastAsia="Lucida Sans Unicode" w:hAnsiTheme="minorHAnsi" w:cstheme="minorHAnsi"/>
          <w:bCs/>
          <w:sz w:val="22"/>
          <w:szCs w:val="19"/>
        </w:rPr>
        <w:t xml:space="preserve">den </w:t>
      </w:r>
      <w:r w:rsidR="00EC6992" w:rsidRPr="0058604B">
        <w:rPr>
          <w:rFonts w:asciiTheme="minorHAnsi" w:eastAsia="Lucida Sans Unicode" w:hAnsiTheme="minorHAnsi" w:cstheme="minorHAnsi"/>
          <w:bCs/>
          <w:sz w:val="22"/>
          <w:szCs w:val="19"/>
        </w:rPr>
        <w:t>jeweils dafür</w:t>
      </w:r>
      <w:r w:rsidR="006A195E" w:rsidRPr="0058604B">
        <w:rPr>
          <w:rFonts w:asciiTheme="minorHAnsi" w:eastAsia="Lucida Sans Unicode" w:hAnsiTheme="minorHAnsi" w:cstheme="minorHAnsi"/>
          <w:bCs/>
          <w:sz w:val="22"/>
          <w:szCs w:val="19"/>
        </w:rPr>
        <w:t xml:space="preserve"> vorge</w:t>
      </w:r>
      <w:r w:rsidR="00EC6992" w:rsidRPr="0058604B">
        <w:rPr>
          <w:rFonts w:asciiTheme="minorHAnsi" w:eastAsia="Lucida Sans Unicode" w:hAnsiTheme="minorHAnsi" w:cstheme="minorHAnsi"/>
          <w:bCs/>
          <w:sz w:val="22"/>
          <w:szCs w:val="19"/>
        </w:rPr>
        <w:t>sehenen</w:t>
      </w:r>
      <w:r w:rsidR="00A74FB9" w:rsidRPr="0058604B">
        <w:rPr>
          <w:rFonts w:asciiTheme="minorHAnsi" w:eastAsia="Lucida Sans Unicode" w:hAnsiTheme="minorHAnsi" w:cstheme="minorHAnsi"/>
          <w:bCs/>
          <w:sz w:val="22"/>
          <w:szCs w:val="19"/>
        </w:rPr>
        <w:t xml:space="preserve"> </w:t>
      </w:r>
      <w:r w:rsidR="00AB3B31" w:rsidRPr="0058604B">
        <w:rPr>
          <w:rFonts w:asciiTheme="minorHAnsi" w:eastAsia="Lucida Sans Unicode" w:hAnsiTheme="minorHAnsi" w:cstheme="minorHAnsi"/>
          <w:bCs/>
          <w:sz w:val="22"/>
          <w:szCs w:val="19"/>
        </w:rPr>
        <w:t>Wahl</w:t>
      </w:r>
      <w:r w:rsidR="00A74FB9" w:rsidRPr="0058604B">
        <w:rPr>
          <w:rFonts w:asciiTheme="minorHAnsi" w:eastAsia="Lucida Sans Unicode" w:hAnsiTheme="minorHAnsi" w:cstheme="minorHAnsi"/>
          <w:bCs/>
          <w:sz w:val="22"/>
          <w:szCs w:val="19"/>
        </w:rPr>
        <w:t xml:space="preserve">umschlag und </w:t>
      </w:r>
      <w:r w:rsidR="00AB3B31" w:rsidRPr="0058604B">
        <w:rPr>
          <w:rFonts w:asciiTheme="minorHAnsi" w:eastAsia="Lucida Sans Unicode" w:hAnsiTheme="minorHAnsi" w:cstheme="minorHAnsi"/>
          <w:bCs/>
          <w:sz w:val="22"/>
          <w:szCs w:val="19"/>
        </w:rPr>
        <w:t xml:space="preserve">verschließen </w:t>
      </w:r>
      <w:r w:rsidR="00A74FB9" w:rsidRPr="0058604B">
        <w:rPr>
          <w:rFonts w:asciiTheme="minorHAnsi" w:eastAsia="Lucida Sans Unicode" w:hAnsiTheme="minorHAnsi" w:cstheme="minorHAnsi"/>
          <w:bCs/>
          <w:sz w:val="22"/>
          <w:szCs w:val="19"/>
        </w:rPr>
        <w:t>Sie diesen</w:t>
      </w:r>
      <w:r w:rsidRPr="0058604B">
        <w:rPr>
          <w:rFonts w:asciiTheme="minorHAnsi" w:eastAsia="Lucida Sans Unicode" w:hAnsiTheme="minorHAnsi" w:cstheme="minorHAnsi"/>
          <w:bCs/>
          <w:sz w:val="22"/>
          <w:szCs w:val="19"/>
        </w:rPr>
        <w:t>.</w:t>
      </w:r>
    </w:p>
    <w:p w:rsidR="00A465E0" w:rsidRPr="0058604B" w:rsidRDefault="00582C56" w:rsidP="000869A9">
      <w:pPr>
        <w:widowControl w:val="0"/>
        <w:suppressAutoHyphens/>
        <w:spacing w:after="120" w:line="276" w:lineRule="auto"/>
        <w:rPr>
          <w:rFonts w:asciiTheme="minorHAnsi" w:eastAsia="Lucida Sans Unicode" w:hAnsiTheme="minorHAnsi" w:cstheme="minorHAnsi"/>
          <w:bCs/>
          <w:sz w:val="22"/>
          <w:szCs w:val="19"/>
        </w:rPr>
      </w:pPr>
      <w:r w:rsidRPr="0058604B">
        <w:rPr>
          <w:rFonts w:asciiTheme="minorHAnsi" w:eastAsia="Lucida Sans Unicode" w:hAnsiTheme="minorHAnsi" w:cstheme="minorHAnsi"/>
          <w:bCs/>
          <w:sz w:val="22"/>
          <w:szCs w:val="19"/>
        </w:rPr>
        <w:t>Stecken Sie dann den ausgefüllten Br</w:t>
      </w:r>
      <w:r w:rsidR="00EC6992" w:rsidRPr="0058604B">
        <w:rPr>
          <w:rFonts w:asciiTheme="minorHAnsi" w:eastAsia="Lucida Sans Unicode" w:hAnsiTheme="minorHAnsi" w:cstheme="minorHAnsi"/>
          <w:bCs/>
          <w:sz w:val="22"/>
          <w:szCs w:val="19"/>
        </w:rPr>
        <w:t>iefwahlschein gemeinsam mit dem</w:t>
      </w:r>
      <w:r w:rsidR="000869A9">
        <w:rPr>
          <w:rFonts w:asciiTheme="minorHAnsi" w:eastAsia="Lucida Sans Unicode" w:hAnsiTheme="minorHAnsi" w:cstheme="minorHAnsi"/>
          <w:bCs/>
          <w:sz w:val="22"/>
          <w:szCs w:val="19"/>
        </w:rPr>
        <w:t xml:space="preserve"> </w:t>
      </w:r>
      <w:r w:rsidR="00EC6992" w:rsidRPr="0058604B">
        <w:rPr>
          <w:rFonts w:asciiTheme="minorHAnsi" w:eastAsia="Lucida Sans Unicode" w:hAnsiTheme="minorHAnsi" w:cstheme="minorHAnsi"/>
          <w:bCs/>
          <w:sz w:val="22"/>
          <w:szCs w:val="19"/>
        </w:rPr>
        <w:t xml:space="preserve">/ </w:t>
      </w:r>
      <w:r w:rsidR="006A195E" w:rsidRPr="0058604B">
        <w:rPr>
          <w:rFonts w:asciiTheme="minorHAnsi" w:eastAsia="Lucida Sans Unicode" w:hAnsiTheme="minorHAnsi" w:cstheme="minorHAnsi"/>
          <w:bCs/>
          <w:sz w:val="22"/>
          <w:szCs w:val="19"/>
        </w:rPr>
        <w:t>den verschlossenen</w:t>
      </w:r>
      <w:r w:rsidR="002C08B7" w:rsidRPr="0058604B">
        <w:rPr>
          <w:rFonts w:asciiTheme="minorHAnsi" w:eastAsia="Lucida Sans Unicode" w:hAnsiTheme="minorHAnsi" w:cstheme="minorHAnsi"/>
          <w:bCs/>
          <w:sz w:val="22"/>
          <w:szCs w:val="19"/>
        </w:rPr>
        <w:t xml:space="preserve"> </w:t>
      </w:r>
      <w:r w:rsidR="006A195E" w:rsidRPr="0058604B">
        <w:rPr>
          <w:rFonts w:asciiTheme="minorHAnsi" w:eastAsia="Lucida Sans Unicode" w:hAnsiTheme="minorHAnsi" w:cstheme="minorHAnsi"/>
          <w:bCs/>
          <w:sz w:val="22"/>
          <w:szCs w:val="19"/>
        </w:rPr>
        <w:t>Wahl</w:t>
      </w:r>
      <w:r w:rsidR="002C08B7" w:rsidRPr="0058604B">
        <w:rPr>
          <w:rFonts w:asciiTheme="minorHAnsi" w:eastAsia="Lucida Sans Unicode" w:hAnsiTheme="minorHAnsi" w:cstheme="minorHAnsi"/>
          <w:bCs/>
          <w:sz w:val="22"/>
          <w:szCs w:val="19"/>
        </w:rPr>
        <w:t>umschlag</w:t>
      </w:r>
      <w:r w:rsidR="000869A9">
        <w:rPr>
          <w:rFonts w:asciiTheme="minorHAnsi" w:eastAsia="Lucida Sans Unicode" w:hAnsiTheme="minorHAnsi" w:cstheme="minorHAnsi"/>
          <w:bCs/>
          <w:sz w:val="22"/>
          <w:szCs w:val="19"/>
        </w:rPr>
        <w:t xml:space="preserve"> </w:t>
      </w:r>
      <w:r w:rsidR="00EC6992" w:rsidRPr="0058604B">
        <w:rPr>
          <w:rFonts w:asciiTheme="minorHAnsi" w:eastAsia="Lucida Sans Unicode" w:hAnsiTheme="minorHAnsi" w:cstheme="minorHAnsi"/>
          <w:bCs/>
          <w:sz w:val="22"/>
          <w:szCs w:val="19"/>
        </w:rPr>
        <w:t xml:space="preserve">/ </w:t>
      </w:r>
      <w:r w:rsidR="006A195E" w:rsidRPr="0058604B">
        <w:rPr>
          <w:rFonts w:asciiTheme="minorHAnsi" w:eastAsia="Lucida Sans Unicode" w:hAnsiTheme="minorHAnsi" w:cstheme="minorHAnsi"/>
          <w:bCs/>
          <w:sz w:val="22"/>
          <w:szCs w:val="19"/>
        </w:rPr>
        <w:t>Wahlumschlägen</w:t>
      </w:r>
      <w:r w:rsidR="002C08B7" w:rsidRPr="0058604B">
        <w:rPr>
          <w:rFonts w:asciiTheme="minorHAnsi" w:eastAsia="Lucida Sans Unicode" w:hAnsiTheme="minorHAnsi" w:cstheme="minorHAnsi"/>
          <w:bCs/>
          <w:sz w:val="22"/>
          <w:szCs w:val="19"/>
        </w:rPr>
        <w:t xml:space="preserve"> </w:t>
      </w:r>
      <w:r w:rsidRPr="0058604B">
        <w:rPr>
          <w:rFonts w:asciiTheme="minorHAnsi" w:eastAsia="Lucida Sans Unicode" w:hAnsiTheme="minorHAnsi" w:cstheme="minorHAnsi"/>
          <w:bCs/>
          <w:sz w:val="22"/>
          <w:szCs w:val="19"/>
        </w:rPr>
        <w:t xml:space="preserve">in </w:t>
      </w:r>
      <w:r w:rsidR="00EC6992" w:rsidRPr="0058604B">
        <w:rPr>
          <w:rFonts w:asciiTheme="minorHAnsi" w:eastAsia="Lucida Sans Unicode" w:hAnsiTheme="minorHAnsi" w:cstheme="minorHAnsi"/>
          <w:bCs/>
          <w:sz w:val="22"/>
          <w:szCs w:val="19"/>
        </w:rPr>
        <w:t>den Briefwahlu</w:t>
      </w:r>
      <w:r w:rsidRPr="0058604B">
        <w:rPr>
          <w:rFonts w:asciiTheme="minorHAnsi" w:eastAsia="Lucida Sans Unicode" w:hAnsiTheme="minorHAnsi" w:cstheme="minorHAnsi"/>
          <w:bCs/>
          <w:sz w:val="22"/>
          <w:szCs w:val="19"/>
        </w:rPr>
        <w:t>mschlag</w:t>
      </w:r>
      <w:r w:rsidR="00EC6992" w:rsidRPr="0058604B">
        <w:rPr>
          <w:rFonts w:asciiTheme="minorHAnsi" w:eastAsia="Lucida Sans Unicode" w:hAnsiTheme="minorHAnsi" w:cstheme="minorHAnsi"/>
          <w:bCs/>
          <w:sz w:val="22"/>
          <w:szCs w:val="19"/>
        </w:rPr>
        <w:t xml:space="preserve"> und übermitteln Sie diesen auf dem Postweg oder auf andere Weise</w:t>
      </w:r>
      <w:r w:rsidRPr="0058604B">
        <w:rPr>
          <w:rFonts w:asciiTheme="minorHAnsi" w:eastAsia="Lucida Sans Unicode" w:hAnsiTheme="minorHAnsi" w:cstheme="minorHAnsi"/>
          <w:bCs/>
          <w:sz w:val="22"/>
          <w:szCs w:val="19"/>
        </w:rPr>
        <w:t xml:space="preserve"> an </w:t>
      </w:r>
      <w:r w:rsidR="000869A9">
        <w:rPr>
          <w:rFonts w:asciiTheme="minorHAnsi" w:eastAsia="Lucida Sans Unicode" w:hAnsiTheme="minorHAnsi" w:cstheme="minorHAnsi"/>
          <w:bCs/>
          <w:sz w:val="22"/>
          <w:szCs w:val="19"/>
        </w:rPr>
        <w:t xml:space="preserve">das Pfarrbüro / </w:t>
      </w:r>
      <w:r w:rsidRPr="0058604B">
        <w:rPr>
          <w:rFonts w:asciiTheme="minorHAnsi" w:eastAsia="Lucida Sans Unicode" w:hAnsiTheme="minorHAnsi" w:cstheme="minorHAnsi"/>
          <w:bCs/>
          <w:sz w:val="22"/>
          <w:szCs w:val="19"/>
        </w:rPr>
        <w:t>den Wahlausschuss.</w:t>
      </w:r>
      <w:r w:rsidR="0002781F" w:rsidRPr="0058604B">
        <w:rPr>
          <w:rFonts w:asciiTheme="minorHAnsi" w:eastAsia="Lucida Sans Unicode" w:hAnsiTheme="minorHAnsi" w:cstheme="minorHAnsi"/>
          <w:bCs/>
          <w:sz w:val="22"/>
          <w:szCs w:val="19"/>
        </w:rPr>
        <w:t xml:space="preserve"> </w:t>
      </w:r>
      <w:r w:rsidRPr="0058604B">
        <w:rPr>
          <w:rFonts w:asciiTheme="minorHAnsi" w:eastAsia="Lucida Sans Unicode" w:hAnsiTheme="minorHAnsi" w:cstheme="minorHAnsi"/>
          <w:sz w:val="22"/>
          <w:szCs w:val="22"/>
          <w:lang w:bidi="he-IL"/>
        </w:rPr>
        <w:t xml:space="preserve">Der Wahlbrief muss spätestens am </w:t>
      </w:r>
      <w:r w:rsidR="000869A9">
        <w:rPr>
          <w:rFonts w:asciiTheme="minorHAnsi" w:eastAsia="Lucida Sans Unicode" w:hAnsiTheme="minorHAnsi" w:cstheme="minorHAnsi"/>
          <w:sz w:val="22"/>
          <w:szCs w:val="22"/>
          <w:lang w:bidi="he-IL"/>
        </w:rPr>
        <w:t>15</w:t>
      </w:r>
      <w:r w:rsidRPr="0058604B">
        <w:rPr>
          <w:rFonts w:asciiTheme="minorHAnsi" w:eastAsia="Lucida Sans Unicode" w:hAnsiTheme="minorHAnsi" w:cstheme="minorHAnsi"/>
          <w:sz w:val="22"/>
          <w:szCs w:val="22"/>
          <w:lang w:bidi="he-IL"/>
        </w:rPr>
        <w:t xml:space="preserve">. </w:t>
      </w:r>
      <w:r w:rsidR="00A74FB9" w:rsidRPr="0058604B">
        <w:rPr>
          <w:rFonts w:asciiTheme="minorHAnsi" w:eastAsia="Lucida Sans Unicode" w:hAnsiTheme="minorHAnsi" w:cstheme="minorHAnsi"/>
          <w:sz w:val="22"/>
          <w:szCs w:val="22"/>
          <w:lang w:bidi="he-IL"/>
        </w:rPr>
        <w:t>November</w:t>
      </w:r>
      <w:r w:rsidRPr="0058604B">
        <w:rPr>
          <w:rFonts w:asciiTheme="minorHAnsi" w:eastAsia="Lucida Sans Unicode" w:hAnsiTheme="minorHAnsi" w:cstheme="minorHAnsi"/>
          <w:sz w:val="22"/>
          <w:szCs w:val="22"/>
          <w:lang w:bidi="he-IL"/>
        </w:rPr>
        <w:t xml:space="preserve"> </w:t>
      </w:r>
      <w:r w:rsidR="00A74FB9" w:rsidRPr="0058604B">
        <w:rPr>
          <w:rFonts w:asciiTheme="minorHAnsi" w:eastAsia="Lucida Sans Unicode" w:hAnsiTheme="minorHAnsi" w:cstheme="minorHAnsi"/>
          <w:sz w:val="22"/>
          <w:szCs w:val="22"/>
          <w:lang w:bidi="he-IL"/>
        </w:rPr>
        <w:t>202</w:t>
      </w:r>
      <w:r w:rsidR="000869A9">
        <w:rPr>
          <w:rFonts w:asciiTheme="minorHAnsi" w:eastAsia="Lucida Sans Unicode" w:hAnsiTheme="minorHAnsi" w:cstheme="minorHAnsi"/>
          <w:sz w:val="22"/>
          <w:szCs w:val="22"/>
          <w:lang w:bidi="he-IL"/>
        </w:rPr>
        <w:t>4</w:t>
      </w:r>
      <w:r w:rsidR="002C08B7" w:rsidRPr="0058604B">
        <w:rPr>
          <w:rFonts w:asciiTheme="minorHAnsi" w:eastAsia="Lucida Sans Unicode" w:hAnsiTheme="minorHAnsi" w:cstheme="minorHAnsi"/>
          <w:sz w:val="22"/>
          <w:szCs w:val="22"/>
          <w:lang w:bidi="he-IL"/>
        </w:rPr>
        <w:t xml:space="preserve"> </w:t>
      </w:r>
      <w:r w:rsidR="00A74FB9" w:rsidRPr="0058604B">
        <w:rPr>
          <w:rFonts w:asciiTheme="minorHAnsi" w:eastAsia="Lucida Sans Unicode" w:hAnsiTheme="minorHAnsi" w:cstheme="minorHAnsi"/>
          <w:sz w:val="22"/>
          <w:szCs w:val="22"/>
          <w:lang w:bidi="he-IL"/>
        </w:rPr>
        <w:t>im Pfarrbüro bzw. unter der Adresse des Wahlausschusses oder am Wahltag (</w:t>
      </w:r>
      <w:r w:rsidR="000869A9">
        <w:rPr>
          <w:rFonts w:asciiTheme="minorHAnsi" w:eastAsia="Lucida Sans Unicode" w:hAnsiTheme="minorHAnsi" w:cstheme="minorHAnsi"/>
          <w:sz w:val="22"/>
          <w:szCs w:val="22"/>
          <w:lang w:bidi="he-IL"/>
        </w:rPr>
        <w:t>16</w:t>
      </w:r>
      <w:r w:rsidR="00A74FB9" w:rsidRPr="0058604B">
        <w:rPr>
          <w:rFonts w:asciiTheme="minorHAnsi" w:eastAsia="Lucida Sans Unicode" w:hAnsiTheme="minorHAnsi" w:cstheme="minorHAnsi"/>
          <w:sz w:val="22"/>
          <w:szCs w:val="22"/>
          <w:lang w:bidi="he-IL"/>
        </w:rPr>
        <w:t>./</w:t>
      </w:r>
      <w:r w:rsidR="000869A9">
        <w:rPr>
          <w:rFonts w:asciiTheme="minorHAnsi" w:eastAsia="Lucida Sans Unicode" w:hAnsiTheme="minorHAnsi" w:cstheme="minorHAnsi"/>
          <w:sz w:val="22"/>
          <w:szCs w:val="22"/>
          <w:lang w:bidi="he-IL"/>
        </w:rPr>
        <w:t>17</w:t>
      </w:r>
      <w:r w:rsidR="00A74FB9" w:rsidRPr="0058604B">
        <w:rPr>
          <w:rFonts w:asciiTheme="minorHAnsi" w:eastAsia="Lucida Sans Unicode" w:hAnsiTheme="minorHAnsi" w:cstheme="minorHAnsi"/>
          <w:sz w:val="22"/>
          <w:szCs w:val="22"/>
          <w:lang w:bidi="he-IL"/>
        </w:rPr>
        <w:t>. November 202</w:t>
      </w:r>
      <w:r w:rsidR="000869A9">
        <w:rPr>
          <w:rFonts w:asciiTheme="minorHAnsi" w:eastAsia="Lucida Sans Unicode" w:hAnsiTheme="minorHAnsi" w:cstheme="minorHAnsi"/>
          <w:sz w:val="22"/>
          <w:szCs w:val="22"/>
          <w:lang w:bidi="he-IL"/>
        </w:rPr>
        <w:t>4</w:t>
      </w:r>
      <w:r w:rsidR="00A74FB9" w:rsidRPr="0058604B">
        <w:rPr>
          <w:rFonts w:asciiTheme="minorHAnsi" w:eastAsia="Lucida Sans Unicode" w:hAnsiTheme="minorHAnsi" w:cstheme="minorHAnsi"/>
          <w:sz w:val="22"/>
          <w:szCs w:val="22"/>
          <w:lang w:bidi="he-IL"/>
        </w:rPr>
        <w:t xml:space="preserve">) </w:t>
      </w:r>
      <w:r w:rsidRPr="0058604B">
        <w:rPr>
          <w:rFonts w:asciiTheme="minorHAnsi" w:eastAsia="Lucida Sans Unicode" w:hAnsiTheme="minorHAnsi" w:cstheme="minorHAnsi"/>
          <w:sz w:val="22"/>
          <w:szCs w:val="22"/>
          <w:lang w:bidi="he-IL"/>
        </w:rPr>
        <w:t xml:space="preserve">bis zum Ende der Abstimmungszeit </w:t>
      </w:r>
      <w:r w:rsidR="00A74FB9" w:rsidRPr="0058604B">
        <w:rPr>
          <w:rFonts w:asciiTheme="minorHAnsi" w:eastAsia="Lucida Sans Unicode" w:hAnsiTheme="minorHAnsi" w:cstheme="minorHAnsi"/>
          <w:sz w:val="22"/>
          <w:szCs w:val="22"/>
          <w:lang w:bidi="he-IL"/>
        </w:rPr>
        <w:t>im Wahllokal</w:t>
      </w:r>
      <w:r w:rsidRPr="0058604B">
        <w:rPr>
          <w:rFonts w:asciiTheme="minorHAnsi" w:eastAsia="Lucida Sans Unicode" w:hAnsiTheme="minorHAnsi" w:cstheme="minorHAnsi"/>
          <w:sz w:val="22"/>
          <w:szCs w:val="22"/>
          <w:lang w:bidi="he-IL"/>
        </w:rPr>
        <w:t xml:space="preserve"> eingegangen sein</w:t>
      </w:r>
      <w:r w:rsidR="000869A9">
        <w:rPr>
          <w:rFonts w:asciiTheme="minorHAnsi" w:eastAsia="Lucida Sans Unicode" w:hAnsiTheme="minorHAnsi" w:cstheme="minorHAnsi"/>
          <w:sz w:val="22"/>
          <w:szCs w:val="22"/>
          <w:lang w:bidi="he-IL"/>
        </w:rPr>
        <w:t>.</w:t>
      </w:r>
    </w:p>
    <w:sectPr w:rsidR="00A465E0" w:rsidRPr="0058604B" w:rsidSect="00926A30">
      <w:headerReference w:type="default" r:id="rId7"/>
      <w:pgSz w:w="11907" w:h="16840"/>
      <w:pgMar w:top="1134" w:right="1134" w:bottom="1134" w:left="1418" w:header="720" w:footer="720" w:gutter="0"/>
      <w:cols w:space="113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A30" w:rsidRDefault="00926A30" w:rsidP="00926A30">
      <w:r>
        <w:separator/>
      </w:r>
    </w:p>
  </w:endnote>
  <w:endnote w:type="continuationSeparator" w:id="0">
    <w:p w:rsidR="00926A30" w:rsidRDefault="00926A30" w:rsidP="0092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T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TDem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A30" w:rsidRDefault="00926A30" w:rsidP="00926A30">
      <w:r>
        <w:separator/>
      </w:r>
    </w:p>
  </w:footnote>
  <w:footnote w:type="continuationSeparator" w:id="0">
    <w:p w:rsidR="00926A30" w:rsidRDefault="00926A30" w:rsidP="00926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A30" w:rsidRDefault="007611EE" w:rsidP="00926A30">
    <w:pPr>
      <w:pStyle w:val="Kopfzeile"/>
      <w:jc w:val="right"/>
    </w:pPr>
    <w:r w:rsidRPr="007A5697">
      <w:rPr>
        <w:rFonts w:ascii="Arial" w:hAnsi="Arial" w:cs="Arial"/>
        <w:noProof/>
        <w:sz w:val="18"/>
        <w:szCs w:val="18"/>
      </w:rPr>
      <w:drawing>
        <wp:inline distT="0" distB="0" distL="0" distR="0" wp14:anchorId="3426B82E" wp14:editId="4C748F6E">
          <wp:extent cx="2826924" cy="70673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emienwahl 2024 (1200 x 300 px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686" cy="716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3E3"/>
    <w:multiLevelType w:val="multilevel"/>
    <w:tmpl w:val="927ACCC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C4376"/>
    <w:multiLevelType w:val="hybridMultilevel"/>
    <w:tmpl w:val="927ACCCA"/>
    <w:lvl w:ilvl="0" w:tplc="16225DA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6410F"/>
    <w:multiLevelType w:val="hybridMultilevel"/>
    <w:tmpl w:val="1B5E5B1E"/>
    <w:lvl w:ilvl="0" w:tplc="16225DA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E2176"/>
    <w:multiLevelType w:val="hybridMultilevel"/>
    <w:tmpl w:val="CB122DA4"/>
    <w:lvl w:ilvl="0" w:tplc="16225DA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80197"/>
    <w:multiLevelType w:val="hybridMultilevel"/>
    <w:tmpl w:val="5D06257C"/>
    <w:lvl w:ilvl="0" w:tplc="16225DA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83C4D"/>
    <w:multiLevelType w:val="multilevel"/>
    <w:tmpl w:val="927ACCC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14C"/>
    <w:rsid w:val="0002781F"/>
    <w:rsid w:val="000869A9"/>
    <w:rsid w:val="001225FA"/>
    <w:rsid w:val="001C6110"/>
    <w:rsid w:val="001F7459"/>
    <w:rsid w:val="0021314C"/>
    <w:rsid w:val="002A4FC2"/>
    <w:rsid w:val="002B50EA"/>
    <w:rsid w:val="002C08B7"/>
    <w:rsid w:val="003A3448"/>
    <w:rsid w:val="004F5D64"/>
    <w:rsid w:val="00582C56"/>
    <w:rsid w:val="0058604B"/>
    <w:rsid w:val="005A422D"/>
    <w:rsid w:val="00671049"/>
    <w:rsid w:val="006A195E"/>
    <w:rsid w:val="006E558B"/>
    <w:rsid w:val="00741EA8"/>
    <w:rsid w:val="007449B0"/>
    <w:rsid w:val="007524A8"/>
    <w:rsid w:val="007611EE"/>
    <w:rsid w:val="007A77C0"/>
    <w:rsid w:val="007F14C7"/>
    <w:rsid w:val="008B3CF8"/>
    <w:rsid w:val="008E1645"/>
    <w:rsid w:val="00926A30"/>
    <w:rsid w:val="00961C6C"/>
    <w:rsid w:val="00A465E0"/>
    <w:rsid w:val="00A5470A"/>
    <w:rsid w:val="00A74FB9"/>
    <w:rsid w:val="00AB3B31"/>
    <w:rsid w:val="00AE461C"/>
    <w:rsid w:val="00B45CE7"/>
    <w:rsid w:val="00B64F61"/>
    <w:rsid w:val="00BB4C2D"/>
    <w:rsid w:val="00BC7D67"/>
    <w:rsid w:val="00C72BD8"/>
    <w:rsid w:val="00CC00BE"/>
    <w:rsid w:val="00D34FDF"/>
    <w:rsid w:val="00DB19C3"/>
    <w:rsid w:val="00E709B6"/>
    <w:rsid w:val="00EA6560"/>
    <w:rsid w:val="00EC2F83"/>
    <w:rsid w:val="00EC6992"/>
    <w:rsid w:val="00EF39FA"/>
    <w:rsid w:val="00F52385"/>
    <w:rsid w:val="00F74A85"/>
    <w:rsid w:val="00FC37DD"/>
    <w:rsid w:val="00FD2AAA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83FBEB"/>
  <w15:docId w15:val="{B82937C4-A2FE-4697-B65B-38D44445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C08B7"/>
    <w:rPr>
      <w:rFonts w:ascii="Roman 10cpi" w:hAnsi="Roman 10cpi"/>
    </w:rPr>
  </w:style>
  <w:style w:type="paragraph" w:styleId="berschrift1">
    <w:name w:val="heading 1"/>
    <w:basedOn w:val="Standard"/>
    <w:next w:val="Standard"/>
    <w:link w:val="berschrift1Zchn"/>
    <w:qFormat/>
    <w:rsid w:val="0021314C"/>
    <w:pPr>
      <w:keepNext/>
      <w:outlineLvl w:val="0"/>
    </w:pPr>
    <w:rPr>
      <w:rFonts w:ascii="Times New Roman" w:hAnsi="Times New Roman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21314C"/>
    <w:pPr>
      <w:keepNext/>
      <w:jc w:val="center"/>
      <w:outlineLvl w:val="1"/>
    </w:pPr>
    <w:rPr>
      <w:rFonts w:ascii="Times New Roman" w:hAnsi="Times New Roman"/>
      <w:b/>
      <w:sz w:val="48"/>
    </w:rPr>
  </w:style>
  <w:style w:type="paragraph" w:styleId="berschrift3">
    <w:name w:val="heading 3"/>
    <w:basedOn w:val="Standard"/>
    <w:next w:val="Standard"/>
    <w:qFormat/>
    <w:rsid w:val="002131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1314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31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21314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314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1314C"/>
    <w:rPr>
      <w:rFonts w:ascii="Times New Roman" w:hAnsi="Times New Roman"/>
      <w:b/>
      <w:sz w:val="32"/>
    </w:rPr>
  </w:style>
  <w:style w:type="table" w:styleId="Tabellenraster">
    <w:name w:val="Table Grid"/>
    <w:basedOn w:val="NormaleTabelle"/>
    <w:rsid w:val="0021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semiHidden/>
    <w:rsid w:val="0021314C"/>
    <w:pPr>
      <w:widowControl w:val="0"/>
      <w:tabs>
        <w:tab w:val="center" w:pos="4536"/>
        <w:tab w:val="right" w:pos="9072"/>
      </w:tabs>
      <w:suppressAutoHyphens/>
      <w:spacing w:line="288" w:lineRule="auto"/>
    </w:pPr>
    <w:rPr>
      <w:rFonts w:ascii="FuturT" w:eastAsia="Lucida Sans Unicode" w:hAnsi="FuturT"/>
      <w:sz w:val="19"/>
      <w:lang w:bidi="he-IL"/>
    </w:rPr>
  </w:style>
  <w:style w:type="paragraph" w:customStyle="1" w:styleId="PGRTitel">
    <w:name w:val="PGR_Titel"/>
    <w:basedOn w:val="Standard"/>
    <w:link w:val="PGRTitelChar"/>
    <w:rsid w:val="0021314C"/>
    <w:pPr>
      <w:widowControl w:val="0"/>
      <w:suppressAutoHyphens/>
      <w:autoSpaceDE w:val="0"/>
      <w:spacing w:line="288" w:lineRule="auto"/>
    </w:pPr>
    <w:rPr>
      <w:rFonts w:ascii="FuturTDem" w:eastAsia="Lucida Sans Unicode" w:hAnsi="FuturTDem"/>
      <w:sz w:val="48"/>
      <w:lang w:bidi="he-IL"/>
    </w:rPr>
  </w:style>
  <w:style w:type="character" w:customStyle="1" w:styleId="PGRTitelChar">
    <w:name w:val="PGR_Titel Char"/>
    <w:link w:val="PGRTitel"/>
    <w:rsid w:val="0021314C"/>
    <w:rPr>
      <w:rFonts w:ascii="FuturTDem" w:eastAsia="Lucida Sans Unicode" w:hAnsi="FuturTDem"/>
      <w:sz w:val="48"/>
      <w:lang w:val="de-DE" w:bidi="he-IL"/>
    </w:rPr>
  </w:style>
  <w:style w:type="paragraph" w:customStyle="1" w:styleId="PGRhf">
    <w:name w:val="PGR_hf"/>
    <w:basedOn w:val="Standard"/>
    <w:link w:val="PGRhfChar"/>
    <w:rsid w:val="0021314C"/>
    <w:pPr>
      <w:widowControl w:val="0"/>
      <w:suppressAutoHyphens/>
      <w:spacing w:line="288" w:lineRule="auto"/>
    </w:pPr>
    <w:rPr>
      <w:rFonts w:ascii="FuturT" w:eastAsia="Lucida Sans Unicode" w:hAnsi="FuturT"/>
      <w:b/>
      <w:sz w:val="19"/>
      <w:lang w:bidi="he-IL"/>
    </w:rPr>
  </w:style>
  <w:style w:type="character" w:customStyle="1" w:styleId="PGRhfChar">
    <w:name w:val="PGR_hf Char"/>
    <w:link w:val="PGRhf"/>
    <w:rsid w:val="0021314C"/>
    <w:rPr>
      <w:rFonts w:ascii="FuturT" w:eastAsia="Lucida Sans Unicode" w:hAnsi="FuturT"/>
      <w:b/>
      <w:sz w:val="19"/>
      <w:lang w:val="de-DE" w:bidi="he-IL"/>
    </w:rPr>
  </w:style>
  <w:style w:type="paragraph" w:styleId="Sprechblasentext">
    <w:name w:val="Balloon Text"/>
    <w:basedOn w:val="Standard"/>
    <w:semiHidden/>
    <w:rsid w:val="007A77C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72BD8"/>
    <w:pPr>
      <w:shd w:val="clear" w:color="auto" w:fill="000080"/>
    </w:pPr>
    <w:rPr>
      <w:rFonts w:ascii="Tahoma" w:hAnsi="Tahoma" w:cs="Tahoma"/>
    </w:rPr>
  </w:style>
  <w:style w:type="character" w:customStyle="1" w:styleId="berschrift1Zchn">
    <w:name w:val="Überschrift 1 Zchn"/>
    <w:link w:val="berschrift1"/>
    <w:rsid w:val="00EC2F83"/>
    <w:rPr>
      <w:sz w:val="24"/>
    </w:rPr>
  </w:style>
  <w:style w:type="character" w:customStyle="1" w:styleId="berschrift2Zchn">
    <w:name w:val="Überschrift 2 Zchn"/>
    <w:link w:val="berschrift2"/>
    <w:rsid w:val="00EC2F83"/>
    <w:rPr>
      <w:b/>
      <w:sz w:val="48"/>
    </w:rPr>
  </w:style>
  <w:style w:type="character" w:customStyle="1" w:styleId="berschrift6Zchn">
    <w:name w:val="Überschrift 6 Zchn"/>
    <w:link w:val="berschrift6"/>
    <w:rsid w:val="002C08B7"/>
    <w:rPr>
      <w:b/>
      <w:bCs/>
      <w:sz w:val="22"/>
      <w:szCs w:val="22"/>
    </w:rPr>
  </w:style>
  <w:style w:type="paragraph" w:styleId="Kopfzeile">
    <w:name w:val="header"/>
    <w:basedOn w:val="Standard"/>
    <w:link w:val="KopfzeileZchn"/>
    <w:rsid w:val="00926A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26A30"/>
    <w:rPr>
      <w:rFonts w:ascii="Roman 10cpi" w:hAnsi="Roman 10cp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Bischöfliches Ordinariat Magdeburg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Stefan Malik</dc:creator>
  <cp:lastModifiedBy>Malik, Stefan</cp:lastModifiedBy>
  <cp:revision>8</cp:revision>
  <cp:lastPrinted>2008-03-03T08:05:00Z</cp:lastPrinted>
  <dcterms:created xsi:type="dcterms:W3CDTF">2020-10-07T09:58:00Z</dcterms:created>
  <dcterms:modified xsi:type="dcterms:W3CDTF">2024-09-09T16:25:00Z</dcterms:modified>
</cp:coreProperties>
</file>