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3F3" w:rsidRPr="002331BB" w:rsidRDefault="008453F3" w:rsidP="0021314C">
      <w:pPr>
        <w:pStyle w:val="berschrift1"/>
        <w:jc w:val="center"/>
        <w:rPr>
          <w:rFonts w:asciiTheme="minorHAnsi" w:hAnsiTheme="minorHAnsi" w:cstheme="minorHAnsi"/>
          <w:b/>
          <w:sz w:val="48"/>
        </w:rPr>
      </w:pPr>
    </w:p>
    <w:p w:rsidR="0021314C" w:rsidRPr="002331BB" w:rsidRDefault="002331BB" w:rsidP="002331BB">
      <w:pPr>
        <w:pStyle w:val="berschrift1"/>
        <w:ind w:firstLine="708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Liste der </w:t>
      </w:r>
      <w:r w:rsidR="005333DC">
        <w:rPr>
          <w:rFonts w:asciiTheme="minorHAnsi" w:hAnsiTheme="minorHAnsi" w:cstheme="minorHAnsi"/>
          <w:b/>
          <w:sz w:val="40"/>
          <w:szCs w:val="40"/>
        </w:rPr>
        <w:t>Kandidierenden</w:t>
      </w:r>
    </w:p>
    <w:p w:rsidR="0021314C" w:rsidRPr="002331BB" w:rsidRDefault="0021314C" w:rsidP="0021314C">
      <w:pPr>
        <w:rPr>
          <w:rFonts w:asciiTheme="minorHAnsi" w:hAnsiTheme="minorHAnsi" w:cstheme="minorHAnsi"/>
        </w:rPr>
      </w:pPr>
      <w:r w:rsidRPr="002331BB">
        <w:rPr>
          <w:rFonts w:asciiTheme="minorHAnsi" w:hAnsiTheme="minorHAnsi" w:cstheme="minorHAnsi"/>
        </w:rPr>
        <w:t>(Pfarrsiegel)</w:t>
      </w:r>
    </w:p>
    <w:p w:rsidR="0021314C" w:rsidRPr="005333DC" w:rsidRDefault="00E93DF6" w:rsidP="005333DC">
      <w:pPr>
        <w:pStyle w:val="berschrift1"/>
        <w:ind w:firstLine="708"/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sz w:val="40"/>
          <w:szCs w:val="40"/>
        </w:rPr>
        <w:t>f</w:t>
      </w:r>
      <w:r w:rsidR="002331BB">
        <w:rPr>
          <w:rFonts w:asciiTheme="minorHAnsi" w:hAnsiTheme="minorHAnsi" w:cstheme="minorHAnsi"/>
          <w:b/>
          <w:sz w:val="40"/>
          <w:szCs w:val="40"/>
        </w:rPr>
        <w:t xml:space="preserve">ür die </w:t>
      </w:r>
      <w:r w:rsidR="002331BB" w:rsidRPr="002331BB">
        <w:rPr>
          <w:rFonts w:asciiTheme="minorHAnsi" w:hAnsiTheme="minorHAnsi" w:cstheme="minorHAnsi"/>
          <w:b/>
          <w:sz w:val="40"/>
          <w:szCs w:val="40"/>
        </w:rPr>
        <w:t xml:space="preserve">Wahl zum </w:t>
      </w:r>
      <w:r w:rsidR="00CC00BE" w:rsidRPr="002331BB">
        <w:rPr>
          <w:rFonts w:asciiTheme="minorHAnsi" w:hAnsiTheme="minorHAnsi" w:cstheme="minorHAnsi"/>
          <w:b/>
          <w:sz w:val="40"/>
          <w:szCs w:val="40"/>
          <w:u w:val="single"/>
        </w:rPr>
        <w:t>Pfarrgemeinderat</w:t>
      </w:r>
    </w:p>
    <w:p w:rsidR="005333DC" w:rsidRPr="005333DC" w:rsidRDefault="005333DC" w:rsidP="005333DC">
      <w:pPr>
        <w:pStyle w:val="berschrift3"/>
        <w:jc w:val="center"/>
        <w:rPr>
          <w:rFonts w:asciiTheme="minorHAnsi" w:hAnsiTheme="minorHAnsi" w:cstheme="minorHAnsi"/>
          <w:sz w:val="40"/>
          <w:szCs w:val="24"/>
          <w:u w:val="single"/>
        </w:rPr>
      </w:pPr>
      <w:r w:rsidRPr="005333DC">
        <w:rPr>
          <w:rFonts w:asciiTheme="minorHAnsi" w:hAnsiTheme="minorHAnsi" w:cstheme="minorHAnsi"/>
          <w:sz w:val="40"/>
          <w:szCs w:val="24"/>
        </w:rPr>
        <w:t xml:space="preserve">der Pfarrei </w:t>
      </w:r>
      <w:sdt>
        <w:sdtPr>
          <w:rPr>
            <w:rFonts w:asciiTheme="minorHAnsi" w:hAnsiTheme="minorHAnsi" w:cstheme="minorHAnsi"/>
            <w:sz w:val="40"/>
            <w:szCs w:val="24"/>
          </w:rPr>
          <w:alias w:val="Pfarrei auswählen"/>
          <w:id w:val="1399169719"/>
          <w:placeholder>
            <w:docPart w:val="5B471DB522C34868B0583F03B62202AD"/>
          </w:placeholder>
          <w:showingPlcHdr/>
          <w:dropDownList>
            <w:listItem w:value="Wählen Sie ein Element aus."/>
            <w:listItem w:displayText="St. Michael, Aschersleben" w:value="St. Michael, Aschersleben"/>
            <w:listItem w:displayText="St. Franziskus, Bad Liebenwerda" w:value="St. Franziskus, Bad Liebenwerda"/>
            <w:listItem w:displayText="St. Elisabeth, Ballenstedt" w:value="St. Elisabeth, Ballenstedt"/>
            <w:listItem w:displayText="St. Bonifatius, Bernburg" w:value="St. Bonifatius, Bernburg"/>
            <w:listItem w:displayText="Heilige Familie, Bitterfeld" w:value="Heilige Familie, Bitterfeld"/>
            <w:listItem w:displayText="St. Josef, Blankenburg" w:value="St. Josef, Blankenburg"/>
            <w:listItem w:displayText="St. Johannes der Täufer, Burg" w:value="St. Johannes der Täufer, Burg"/>
            <w:listItem w:displayText="St. Klara, Delitzsch" w:value="St. Klara, Delitzsch"/>
            <w:listItem w:displayText="St. Peter und Paul, Dessau" w:value="St. Peter und Paul, Dessau"/>
            <w:listItem w:displayText="Heilige Familie, Dessau-Roßlau" w:value="Heilige Familie, Dessau-Roßlau"/>
            <w:listItem w:displayText="St. Gertrud, Eisleben" w:value="St. Gertrud, Eisleben"/>
            <w:listItem w:displayText="St. Hildegard, Gardelegen" w:value="St. Hildegard, Gardelegen"/>
            <w:listItem w:displayText="St. Marien, Genthin" w:value="St. Marien, Genthin"/>
            <w:listItem w:displayText="St. Burchard, Halberstadt" w:value="St. Burchard, Halberstadt"/>
            <w:listItem w:displayText="St. Christophorus, Haldensleben" w:value="St. Christophorus, Haldensleben"/>
            <w:listItem w:displayText="Carl Lampert, Halle" w:value="Carl Lampert, Halle"/>
            <w:listItem w:displayText="St. Franziskus, Halle" w:value="St. Franziskus, Halle"/>
            <w:listItem w:displayText="St. Mauritius und St. Elisabeth, Halle" w:value="St. Mauritius und St. Elisabeth, Halle"/>
            <w:listItem w:displayText="St. Georg, Hettstedt" w:value="St. Georg, Hettstedt"/>
            <w:listItem w:displayText="St. Benedikt, Huysburg" w:value="St. Benedikt, Huysburg"/>
            <w:listItem w:displayText="St. Maria, Köthen" w:value="St. Maria, Köthen"/>
            <w:listItem w:displayText="St. Hedwig, Lauchhammer" w:value="St. Hedwig, Lauchhammer"/>
            <w:listItem w:displayText="St. Augustinus, Magdeburg" w:value="St. Augustinus, Magdeburg"/>
            <w:listItem w:displayText="St. Johannes Bosco, Magdeburg" w:value="St. Johannes Bosco, Magdeburg"/>
            <w:listItem w:displayText="St. Maria, Magdeburg" w:value="St. Maria, Magdeburg"/>
            <w:listItem w:displayText="St. Sebastian, Magdeburg" w:value="St. Sebastian, Magdeburg"/>
            <w:listItem w:displayText="St. Norbert, Merseburg" w:value="St. Norbert, Merseburg"/>
            <w:listItem w:displayText="St. Peter und Paul, Naumburg" w:value="St. Peter und Paul, Naumburg"/>
            <w:listItem w:displayText="St. Marien, Oschersleben" w:value="St. Marien, Oschersleben"/>
            <w:listItem w:displayText="St. Mathilde, Quedlinburg" w:value="St. Mathilde, Quedlinburg"/>
            <w:listItem w:displayText="St. Bruno, Querfurt" w:value="St. Bruno, Querfurt"/>
            <w:listItem w:displayText="St. Laurentius, Salzwedel" w:value="St. Laurentius, Salzwedel"/>
            <w:listItem w:displayText="St. Jutta, Sangerhausen" w:value="St. Jutta, Sangerhausen"/>
            <w:listItem w:displayText="St. Marien und St. Norbert, Schönebeck" w:value="St. Marien und St. Norbert, Schönebeck"/>
            <w:listItem w:displayText="St. Marien, Staßfurt-Egeln" w:value="St. Marien, Staßfurt-Egeln"/>
            <w:listItem w:displayText="St. Anna, Stendal" w:value="St. Anna, Stendal"/>
            <w:listItem w:displayText="St. Elisabeth, Tangermünde" w:value="St. Elisabeth, Tangermünde"/>
            <w:listItem w:displayText="Schmerzhafte Mutter, Torgau" w:value="Schmerzhafte Mutter, Torgau"/>
            <w:listItem w:displayText="St. Bonifatius, Wanzleben" w:value="St. Bonifatius, Wanzleben"/>
            <w:listItem w:displayText="St. Elisabeth, Weißenfels" w:value="St. Elisabeth, Weißenfels"/>
            <w:listItem w:displayText="St. Bonifatius, Wernigerode" w:value="St. Bonifatius, Wernigerode"/>
            <w:listItem w:displayText="St. Marien, Wittenberg" w:value="St. Marien, Wittenberg"/>
            <w:listItem w:displayText="Edith Stein, Wolfen-Zörbig" w:value="Edith Stein, Wolfen-Zörbig"/>
            <w:listItem w:displayText="St. Peter und Paul, Zeitz" w:value="St. Peter und Paul, Zeitz"/>
          </w:dropDownList>
        </w:sdtPr>
        <w:sdtEndPr/>
        <w:sdtContent>
          <w:r w:rsidRPr="0007381B">
            <w:rPr>
              <w:rStyle w:val="Platzhaltertext"/>
            </w:rPr>
            <w:t>Wählen Sie ein Element aus.</w:t>
          </w:r>
        </w:sdtContent>
      </w:sdt>
    </w:p>
    <w:p w:rsidR="0021314C" w:rsidRPr="002331BB" w:rsidRDefault="0021314C" w:rsidP="0021314C">
      <w:pPr>
        <w:rPr>
          <w:rFonts w:asciiTheme="minorHAnsi" w:hAnsiTheme="minorHAnsi" w:cstheme="minorHAnsi"/>
          <w:sz w:val="24"/>
        </w:rPr>
      </w:pPr>
    </w:p>
    <w:p w:rsidR="0021314C" w:rsidRPr="002331BB" w:rsidRDefault="00CC00BE" w:rsidP="0021314C">
      <w:pPr>
        <w:rPr>
          <w:rFonts w:asciiTheme="minorHAnsi" w:hAnsiTheme="minorHAnsi" w:cstheme="minorHAnsi"/>
          <w:sz w:val="24"/>
        </w:rPr>
      </w:pPr>
      <w:r w:rsidRPr="005333DC">
        <w:rPr>
          <w:rFonts w:asciiTheme="minorHAnsi" w:hAnsiTheme="minorHAnsi" w:cstheme="minorHAnsi"/>
          <w:sz w:val="24"/>
        </w:rPr>
        <w:t>Für unsere Pfarrei sind</w:t>
      </w:r>
      <w:r w:rsidRPr="002331BB">
        <w:rPr>
          <w:rFonts w:asciiTheme="minorHAnsi" w:hAnsiTheme="minorHAnsi" w:cstheme="minorHAnsi"/>
          <w:b/>
          <w:sz w:val="24"/>
        </w:rPr>
        <w:t xml:space="preserve"> </w:t>
      </w:r>
      <w:r w:rsidR="005333DC" w:rsidRPr="005333DC">
        <w:rPr>
          <w:rFonts w:asciiTheme="minorHAnsi" w:hAnsiTheme="minorHAnsi" w:cstheme="minorHAnsi"/>
          <w:b/>
          <w:sz w:val="24"/>
          <w:highlight w:val="yellow"/>
        </w:rPr>
        <w:t>XY</w:t>
      </w:r>
      <w:r w:rsidR="0021314C" w:rsidRPr="002331BB">
        <w:rPr>
          <w:rFonts w:asciiTheme="minorHAnsi" w:hAnsiTheme="minorHAnsi" w:cstheme="minorHAnsi"/>
          <w:sz w:val="24"/>
        </w:rPr>
        <w:t xml:space="preserve"> </w:t>
      </w:r>
      <w:r w:rsidR="0021314C" w:rsidRPr="005333DC">
        <w:rPr>
          <w:rFonts w:asciiTheme="minorHAnsi" w:hAnsiTheme="minorHAnsi" w:cstheme="minorHAnsi"/>
          <w:b/>
          <w:sz w:val="24"/>
        </w:rPr>
        <w:t>Mitglieder</w:t>
      </w:r>
      <w:r w:rsidR="0021314C" w:rsidRPr="002331BB">
        <w:rPr>
          <w:rFonts w:asciiTheme="minorHAnsi" w:hAnsiTheme="minorHAnsi" w:cstheme="minorHAnsi"/>
          <w:sz w:val="24"/>
        </w:rPr>
        <w:t xml:space="preserve"> in den </w:t>
      </w:r>
      <w:r w:rsidRPr="002331BB">
        <w:rPr>
          <w:rFonts w:asciiTheme="minorHAnsi" w:hAnsiTheme="minorHAnsi" w:cstheme="minorHAnsi"/>
          <w:sz w:val="24"/>
        </w:rPr>
        <w:t>Pfarrgemeinderat z</w:t>
      </w:r>
      <w:r w:rsidR="0021314C" w:rsidRPr="002331BB">
        <w:rPr>
          <w:rFonts w:asciiTheme="minorHAnsi" w:hAnsiTheme="minorHAnsi" w:cstheme="minorHAnsi"/>
          <w:sz w:val="24"/>
        </w:rPr>
        <w:t>u wählen.</w:t>
      </w:r>
    </w:p>
    <w:p w:rsidR="0021314C" w:rsidRPr="002331BB" w:rsidRDefault="0021314C" w:rsidP="0021314C">
      <w:pPr>
        <w:rPr>
          <w:rFonts w:asciiTheme="minorHAnsi" w:hAnsiTheme="minorHAnsi" w:cstheme="minorHAnsi"/>
          <w:sz w:val="24"/>
        </w:rPr>
      </w:pPr>
    </w:p>
    <w:p w:rsidR="0021314C" w:rsidRPr="002331BB" w:rsidRDefault="00CC00BE" w:rsidP="002331BB">
      <w:pPr>
        <w:spacing w:line="360" w:lineRule="auto"/>
        <w:rPr>
          <w:rFonts w:asciiTheme="minorHAnsi" w:hAnsiTheme="minorHAnsi" w:cstheme="minorHAnsi"/>
        </w:rPr>
      </w:pPr>
      <w:r w:rsidRPr="002331BB">
        <w:rPr>
          <w:rFonts w:asciiTheme="minorHAnsi" w:hAnsiTheme="minorHAnsi" w:cstheme="minorHAnsi"/>
          <w:sz w:val="24"/>
        </w:rPr>
        <w:t>Die Kandid</w:t>
      </w:r>
      <w:r w:rsidR="005333DC">
        <w:rPr>
          <w:rFonts w:asciiTheme="minorHAnsi" w:hAnsiTheme="minorHAnsi" w:cstheme="minorHAnsi"/>
          <w:sz w:val="24"/>
        </w:rPr>
        <w:t>ierenden</w:t>
      </w:r>
      <w:r w:rsidRPr="002331BB">
        <w:rPr>
          <w:rFonts w:asciiTheme="minorHAnsi" w:hAnsiTheme="minorHAnsi" w:cstheme="minorHAnsi"/>
          <w:sz w:val="24"/>
        </w:rPr>
        <w:t xml:space="preserve"> </w:t>
      </w:r>
      <w:r w:rsidR="0021314C" w:rsidRPr="002331BB">
        <w:rPr>
          <w:rFonts w:asciiTheme="minorHAnsi" w:hAnsiTheme="minorHAnsi" w:cstheme="minorHAnsi"/>
          <w:sz w:val="24"/>
        </w:rPr>
        <w:t>in alphabetischer Reihenfolge</w:t>
      </w:r>
      <w:r w:rsidRPr="002331BB">
        <w:rPr>
          <w:rFonts w:asciiTheme="minorHAnsi" w:hAnsiTheme="minorHAnsi" w:cstheme="minorHAnsi"/>
          <w:sz w:val="24"/>
        </w:rPr>
        <w:t>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0147C8" w:rsidRPr="002331BB" w:rsidTr="002331BB">
        <w:trPr>
          <w:trHeight w:val="488"/>
        </w:trPr>
        <w:tc>
          <w:tcPr>
            <w:tcW w:w="8897" w:type="dxa"/>
            <w:shd w:val="clear" w:color="auto" w:fill="F2F2F2" w:themeFill="background1" w:themeFillShade="F2"/>
            <w:vAlign w:val="center"/>
          </w:tcPr>
          <w:p w:rsidR="000147C8" w:rsidRPr="002331BB" w:rsidRDefault="000147C8" w:rsidP="002331B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  <w:r w:rsidRPr="002331BB"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  <w:t>Name, Vorname</w:t>
            </w:r>
          </w:p>
        </w:tc>
      </w:tr>
      <w:tr w:rsidR="000147C8" w:rsidRPr="005333DC" w:rsidTr="002331BB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0147C8" w:rsidRPr="005333DC" w:rsidRDefault="000147C8" w:rsidP="002331B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  <w:tr w:rsidR="000147C8" w:rsidRPr="005333DC" w:rsidTr="002331BB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0147C8" w:rsidRPr="005333DC" w:rsidRDefault="000147C8" w:rsidP="002331B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  <w:tr w:rsidR="000147C8" w:rsidRPr="005333DC" w:rsidTr="002331BB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0147C8" w:rsidRPr="005333DC" w:rsidRDefault="000147C8" w:rsidP="002331B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  <w:tr w:rsidR="000147C8" w:rsidRPr="005333DC" w:rsidTr="002331BB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0147C8" w:rsidRPr="005333DC" w:rsidRDefault="000147C8" w:rsidP="002331B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  <w:tr w:rsidR="000147C8" w:rsidRPr="005333DC" w:rsidTr="002331BB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0147C8" w:rsidRPr="005333DC" w:rsidRDefault="000147C8" w:rsidP="002331B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  <w:tr w:rsidR="000147C8" w:rsidRPr="005333DC" w:rsidTr="002331BB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0147C8" w:rsidRPr="005333DC" w:rsidRDefault="000147C8" w:rsidP="002331B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  <w:tr w:rsidR="000147C8" w:rsidRPr="005333DC" w:rsidTr="002331BB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0147C8" w:rsidRPr="005333DC" w:rsidRDefault="000147C8" w:rsidP="002331B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  <w:tr w:rsidR="000147C8" w:rsidRPr="005333DC" w:rsidTr="002331BB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0147C8" w:rsidRPr="005333DC" w:rsidRDefault="000147C8" w:rsidP="002331B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  <w:tr w:rsidR="000147C8" w:rsidRPr="005333DC" w:rsidTr="002331BB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0147C8" w:rsidRPr="005333DC" w:rsidRDefault="000147C8" w:rsidP="002331B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  <w:tr w:rsidR="000147C8" w:rsidRPr="005333DC" w:rsidTr="002331BB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0147C8" w:rsidRPr="005333DC" w:rsidRDefault="000147C8" w:rsidP="002331B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  <w:tr w:rsidR="000147C8" w:rsidRPr="005333DC" w:rsidTr="002331BB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0147C8" w:rsidRPr="005333DC" w:rsidRDefault="000147C8" w:rsidP="002331B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  <w:tr w:rsidR="000147C8" w:rsidRPr="005333DC" w:rsidTr="002331BB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0147C8" w:rsidRPr="005333DC" w:rsidRDefault="000147C8" w:rsidP="002331B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  <w:tr w:rsidR="000147C8" w:rsidRPr="005333DC" w:rsidTr="002331BB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0147C8" w:rsidRPr="005333DC" w:rsidRDefault="000147C8" w:rsidP="002331B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  <w:tr w:rsidR="000147C8" w:rsidRPr="005333DC" w:rsidTr="002331BB">
        <w:trPr>
          <w:trHeight w:hRule="exact" w:val="45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C8" w:rsidRPr="005333DC" w:rsidRDefault="000147C8" w:rsidP="002331B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  <w:tr w:rsidR="000147C8" w:rsidRPr="005333DC" w:rsidTr="002331BB">
        <w:trPr>
          <w:trHeight w:hRule="exact" w:val="45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C8" w:rsidRPr="005333DC" w:rsidRDefault="000147C8" w:rsidP="002331B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  <w:tr w:rsidR="000147C8" w:rsidRPr="005333DC" w:rsidTr="002331BB">
        <w:trPr>
          <w:trHeight w:hRule="exact" w:val="45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C8" w:rsidRPr="005333DC" w:rsidRDefault="000147C8" w:rsidP="002331B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  <w:tr w:rsidR="002331BB" w:rsidRPr="005333DC" w:rsidTr="002331BB">
        <w:trPr>
          <w:trHeight w:hRule="exact" w:val="45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BB" w:rsidRPr="005333DC" w:rsidRDefault="002331BB" w:rsidP="002331B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  <w:tr w:rsidR="002331BB" w:rsidRPr="005333DC" w:rsidTr="002331BB">
        <w:trPr>
          <w:trHeight w:hRule="exact" w:val="45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BB" w:rsidRPr="005333DC" w:rsidRDefault="002331BB" w:rsidP="002331B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  <w:tr w:rsidR="002331BB" w:rsidRPr="005333DC" w:rsidTr="002331BB">
        <w:trPr>
          <w:trHeight w:hRule="exact" w:val="45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BB" w:rsidRPr="005333DC" w:rsidRDefault="002331BB" w:rsidP="002331B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  <w:tr w:rsidR="000147C8" w:rsidRPr="005333DC" w:rsidTr="002331BB">
        <w:trPr>
          <w:trHeight w:hRule="exact" w:val="45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C8" w:rsidRPr="005333DC" w:rsidRDefault="000147C8" w:rsidP="002331B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</w:tbl>
    <w:p w:rsidR="00212E80" w:rsidRPr="002331BB" w:rsidRDefault="000147C8" w:rsidP="00212E80">
      <w:pPr>
        <w:pStyle w:val="berschrift1"/>
        <w:rPr>
          <w:rFonts w:asciiTheme="minorHAnsi" w:hAnsiTheme="minorHAnsi" w:cstheme="minorHAnsi"/>
          <w:b/>
          <w:sz w:val="20"/>
        </w:rPr>
      </w:pPr>
      <w:r w:rsidRPr="002331BB">
        <w:rPr>
          <w:rFonts w:asciiTheme="minorHAnsi" w:hAnsiTheme="minorHAnsi" w:cstheme="minorHAnsi"/>
          <w:sz w:val="20"/>
        </w:rPr>
        <w:br w:type="page"/>
      </w:r>
    </w:p>
    <w:p w:rsidR="00212E80" w:rsidRPr="002331BB" w:rsidRDefault="00212E80" w:rsidP="00212E80">
      <w:pPr>
        <w:pStyle w:val="berschrift1"/>
        <w:jc w:val="center"/>
        <w:rPr>
          <w:rFonts w:asciiTheme="minorHAnsi" w:hAnsiTheme="minorHAnsi" w:cstheme="minorHAnsi"/>
          <w:b/>
          <w:sz w:val="48"/>
        </w:rPr>
      </w:pPr>
    </w:p>
    <w:p w:rsidR="00911730" w:rsidRPr="002331BB" w:rsidRDefault="00911730" w:rsidP="00B86662">
      <w:pPr>
        <w:pStyle w:val="berschrift1"/>
        <w:ind w:firstLine="708"/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Hlk176798052"/>
      <w:r>
        <w:rPr>
          <w:rFonts w:asciiTheme="minorHAnsi" w:hAnsiTheme="minorHAnsi" w:cstheme="minorHAnsi"/>
          <w:b/>
          <w:sz w:val="40"/>
          <w:szCs w:val="40"/>
        </w:rPr>
        <w:t>Liste der Kandidierenden</w:t>
      </w:r>
    </w:p>
    <w:p w:rsidR="00911730" w:rsidRPr="002331BB" w:rsidRDefault="00911730" w:rsidP="00B86662">
      <w:pPr>
        <w:rPr>
          <w:rFonts w:asciiTheme="minorHAnsi" w:hAnsiTheme="minorHAnsi" w:cstheme="minorHAnsi"/>
        </w:rPr>
      </w:pPr>
      <w:r w:rsidRPr="002331BB">
        <w:rPr>
          <w:rFonts w:asciiTheme="minorHAnsi" w:hAnsiTheme="minorHAnsi" w:cstheme="minorHAnsi"/>
        </w:rPr>
        <w:t>(Pfarrsiegel)</w:t>
      </w:r>
    </w:p>
    <w:p w:rsidR="00911730" w:rsidRPr="005333DC" w:rsidRDefault="00911730" w:rsidP="00B86662">
      <w:pPr>
        <w:pStyle w:val="berschrift1"/>
        <w:ind w:firstLine="708"/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für die </w:t>
      </w:r>
      <w:r w:rsidRPr="002331BB">
        <w:rPr>
          <w:rFonts w:asciiTheme="minorHAnsi" w:hAnsiTheme="minorHAnsi" w:cstheme="minorHAnsi"/>
          <w:b/>
          <w:sz w:val="40"/>
          <w:szCs w:val="40"/>
        </w:rPr>
        <w:t xml:space="preserve">Wahl zum </w:t>
      </w:r>
      <w:r w:rsidR="00026BB4">
        <w:rPr>
          <w:rFonts w:asciiTheme="minorHAnsi" w:hAnsiTheme="minorHAnsi" w:cstheme="minorHAnsi"/>
          <w:b/>
          <w:sz w:val="40"/>
          <w:szCs w:val="40"/>
          <w:u w:val="single"/>
        </w:rPr>
        <w:t>Kirchenvorstand</w:t>
      </w:r>
    </w:p>
    <w:p w:rsidR="00911730" w:rsidRPr="005333DC" w:rsidRDefault="00911730" w:rsidP="00B86662">
      <w:pPr>
        <w:pStyle w:val="berschrift3"/>
        <w:jc w:val="center"/>
        <w:rPr>
          <w:rFonts w:asciiTheme="minorHAnsi" w:hAnsiTheme="minorHAnsi" w:cstheme="minorHAnsi"/>
          <w:sz w:val="40"/>
          <w:szCs w:val="24"/>
          <w:u w:val="single"/>
        </w:rPr>
      </w:pPr>
      <w:r w:rsidRPr="005333DC">
        <w:rPr>
          <w:rFonts w:asciiTheme="minorHAnsi" w:hAnsiTheme="minorHAnsi" w:cstheme="minorHAnsi"/>
          <w:sz w:val="40"/>
          <w:szCs w:val="24"/>
        </w:rPr>
        <w:t xml:space="preserve">der Pfarrei </w:t>
      </w:r>
      <w:sdt>
        <w:sdtPr>
          <w:rPr>
            <w:rFonts w:asciiTheme="minorHAnsi" w:hAnsiTheme="minorHAnsi" w:cstheme="minorHAnsi"/>
            <w:sz w:val="40"/>
            <w:szCs w:val="24"/>
          </w:rPr>
          <w:alias w:val="Pfarrei auswählen"/>
          <w:id w:val="-51155633"/>
          <w:placeholder>
            <w:docPart w:val="8C2FAAAE08C1454F984E11FFD2C93372"/>
          </w:placeholder>
          <w:showingPlcHdr/>
          <w:dropDownList>
            <w:listItem w:value="Wählen Sie ein Element aus."/>
            <w:listItem w:displayText="St. Michael, Aschersleben" w:value="St. Michael, Aschersleben"/>
            <w:listItem w:displayText="St. Franziskus, Bad Liebenwerda" w:value="St. Franziskus, Bad Liebenwerda"/>
            <w:listItem w:displayText="St. Elisabeth, Ballenstedt" w:value="St. Elisabeth, Ballenstedt"/>
            <w:listItem w:displayText="St. Bonifatius, Bernburg" w:value="St. Bonifatius, Bernburg"/>
            <w:listItem w:displayText="Heilige Familie, Bitterfeld" w:value="Heilige Familie, Bitterfeld"/>
            <w:listItem w:displayText="St. Josef, Blankenburg" w:value="St. Josef, Blankenburg"/>
            <w:listItem w:displayText="St. Johannes der Täufer, Burg" w:value="St. Johannes der Täufer, Burg"/>
            <w:listItem w:displayText="St. Klara, Delitzsch" w:value="St. Klara, Delitzsch"/>
            <w:listItem w:displayText="St. Peter und Paul, Dessau" w:value="St. Peter und Paul, Dessau"/>
            <w:listItem w:displayText="Heilige Familie, Dessau-Roßlau" w:value="Heilige Familie, Dessau-Roßlau"/>
            <w:listItem w:displayText="St. Gertrud, Eisleben" w:value="St. Gertrud, Eisleben"/>
            <w:listItem w:displayText="St. Hildegard, Gardelegen" w:value="St. Hildegard, Gardelegen"/>
            <w:listItem w:displayText="St. Marien, Genthin" w:value="St. Marien, Genthin"/>
            <w:listItem w:displayText="St. Burchard, Halberstadt" w:value="St. Burchard, Halberstadt"/>
            <w:listItem w:displayText="St. Christophorus, Haldensleben" w:value="St. Christophorus, Haldensleben"/>
            <w:listItem w:displayText="Carl Lampert, Halle" w:value="Carl Lampert, Halle"/>
            <w:listItem w:displayText="St. Franziskus, Halle" w:value="St. Franziskus, Halle"/>
            <w:listItem w:displayText="St. Mauritius und St. Elisabeth, Halle" w:value="St. Mauritius und St. Elisabeth, Halle"/>
            <w:listItem w:displayText="St. Georg, Hettstedt" w:value="St. Georg, Hettstedt"/>
            <w:listItem w:displayText="St. Benedikt, Huysburg" w:value="St. Benedikt, Huysburg"/>
            <w:listItem w:displayText="St. Maria, Köthen" w:value="St. Maria, Köthen"/>
            <w:listItem w:displayText="St. Hedwig, Lauchhammer" w:value="St. Hedwig, Lauchhammer"/>
            <w:listItem w:displayText="St. Augustinus, Magdeburg" w:value="St. Augustinus, Magdeburg"/>
            <w:listItem w:displayText="St. Johannes Bosco, Magdeburg" w:value="St. Johannes Bosco, Magdeburg"/>
            <w:listItem w:displayText="St. Maria, Magdeburg" w:value="St. Maria, Magdeburg"/>
            <w:listItem w:displayText="St. Sebastian, Magdeburg" w:value="St. Sebastian, Magdeburg"/>
            <w:listItem w:displayText="St. Norbert, Merseburg" w:value="St. Norbert, Merseburg"/>
            <w:listItem w:displayText="St. Peter und Paul, Naumburg" w:value="St. Peter und Paul, Naumburg"/>
            <w:listItem w:displayText="St. Marien, Oschersleben" w:value="St. Marien, Oschersleben"/>
            <w:listItem w:displayText="St. Mathilde, Quedlinburg" w:value="St. Mathilde, Quedlinburg"/>
            <w:listItem w:displayText="St. Bruno, Querfurt" w:value="St. Bruno, Querfurt"/>
            <w:listItem w:displayText="St. Laurentius, Salzwedel" w:value="St. Laurentius, Salzwedel"/>
            <w:listItem w:displayText="St. Jutta, Sangerhausen" w:value="St. Jutta, Sangerhausen"/>
            <w:listItem w:displayText="St. Marien und St. Norbert, Schönebeck" w:value="St. Marien und St. Norbert, Schönebeck"/>
            <w:listItem w:displayText="St. Marien, Staßfurt-Egeln" w:value="St. Marien, Staßfurt-Egeln"/>
            <w:listItem w:displayText="St. Anna, Stendal" w:value="St. Anna, Stendal"/>
            <w:listItem w:displayText="St. Elisabeth, Tangermünde" w:value="St. Elisabeth, Tangermünde"/>
            <w:listItem w:displayText="Schmerzhafte Mutter, Torgau" w:value="Schmerzhafte Mutter, Torgau"/>
            <w:listItem w:displayText="St. Bonifatius, Wanzleben" w:value="St. Bonifatius, Wanzleben"/>
            <w:listItem w:displayText="St. Elisabeth, Weißenfels" w:value="St. Elisabeth, Weißenfels"/>
            <w:listItem w:displayText="St. Bonifatius, Wernigerode" w:value="St. Bonifatius, Wernigerode"/>
            <w:listItem w:displayText="St. Marien, Wittenberg" w:value="St. Marien, Wittenberg"/>
            <w:listItem w:displayText="Edith Stein, Wolfen-Zörbig" w:value="Edith Stein, Wolfen-Zörbig"/>
            <w:listItem w:displayText="St. Peter und Paul, Zeitz" w:value="St. Peter und Paul, Zeitz"/>
          </w:dropDownList>
        </w:sdtPr>
        <w:sdtEndPr/>
        <w:sdtContent>
          <w:r w:rsidRPr="0007381B">
            <w:rPr>
              <w:rStyle w:val="Platzhaltertext"/>
            </w:rPr>
            <w:t>Wählen Sie ein Element aus.</w:t>
          </w:r>
        </w:sdtContent>
      </w:sdt>
    </w:p>
    <w:p w:rsidR="00911730" w:rsidRPr="002331BB" w:rsidRDefault="00911730" w:rsidP="00B86662">
      <w:pPr>
        <w:rPr>
          <w:rFonts w:asciiTheme="minorHAnsi" w:hAnsiTheme="minorHAnsi" w:cstheme="minorHAnsi"/>
          <w:sz w:val="24"/>
        </w:rPr>
      </w:pPr>
    </w:p>
    <w:p w:rsidR="00911730" w:rsidRPr="002331BB" w:rsidRDefault="00911730" w:rsidP="00B86662">
      <w:pPr>
        <w:rPr>
          <w:rFonts w:asciiTheme="minorHAnsi" w:hAnsiTheme="minorHAnsi" w:cstheme="minorHAnsi"/>
          <w:sz w:val="24"/>
        </w:rPr>
      </w:pPr>
      <w:r w:rsidRPr="005333DC">
        <w:rPr>
          <w:rFonts w:asciiTheme="minorHAnsi" w:hAnsiTheme="minorHAnsi" w:cstheme="minorHAnsi"/>
          <w:sz w:val="24"/>
        </w:rPr>
        <w:t>Für unsere Pfarrei sind</w:t>
      </w:r>
      <w:r w:rsidRPr="002331BB">
        <w:rPr>
          <w:rFonts w:asciiTheme="minorHAnsi" w:hAnsiTheme="minorHAnsi" w:cstheme="minorHAnsi"/>
          <w:b/>
          <w:sz w:val="24"/>
        </w:rPr>
        <w:t xml:space="preserve"> </w:t>
      </w:r>
      <w:r w:rsidRPr="005333DC">
        <w:rPr>
          <w:rFonts w:asciiTheme="minorHAnsi" w:hAnsiTheme="minorHAnsi" w:cstheme="minorHAnsi"/>
          <w:b/>
          <w:sz w:val="24"/>
          <w:highlight w:val="yellow"/>
        </w:rPr>
        <w:t>XY</w:t>
      </w:r>
      <w:r w:rsidRPr="002331BB">
        <w:rPr>
          <w:rFonts w:asciiTheme="minorHAnsi" w:hAnsiTheme="minorHAnsi" w:cstheme="minorHAnsi"/>
          <w:sz w:val="24"/>
        </w:rPr>
        <w:t xml:space="preserve"> </w:t>
      </w:r>
      <w:r w:rsidRPr="005333DC">
        <w:rPr>
          <w:rFonts w:asciiTheme="minorHAnsi" w:hAnsiTheme="minorHAnsi" w:cstheme="minorHAnsi"/>
          <w:b/>
          <w:sz w:val="24"/>
        </w:rPr>
        <w:t>Mitglieder</w:t>
      </w:r>
      <w:r w:rsidRPr="002331BB">
        <w:rPr>
          <w:rFonts w:asciiTheme="minorHAnsi" w:hAnsiTheme="minorHAnsi" w:cstheme="minorHAnsi"/>
          <w:sz w:val="24"/>
        </w:rPr>
        <w:t xml:space="preserve"> in den </w:t>
      </w:r>
      <w:r w:rsidR="00026BB4">
        <w:rPr>
          <w:rFonts w:asciiTheme="minorHAnsi" w:hAnsiTheme="minorHAnsi" w:cstheme="minorHAnsi"/>
          <w:sz w:val="24"/>
        </w:rPr>
        <w:t>Kirchenvorstand</w:t>
      </w:r>
      <w:r w:rsidRPr="002331BB">
        <w:rPr>
          <w:rFonts w:asciiTheme="minorHAnsi" w:hAnsiTheme="minorHAnsi" w:cstheme="minorHAnsi"/>
          <w:sz w:val="24"/>
        </w:rPr>
        <w:t xml:space="preserve"> zu wählen.</w:t>
      </w:r>
    </w:p>
    <w:p w:rsidR="00911730" w:rsidRPr="002331BB" w:rsidRDefault="00911730" w:rsidP="00B86662">
      <w:pPr>
        <w:rPr>
          <w:rFonts w:asciiTheme="minorHAnsi" w:hAnsiTheme="minorHAnsi" w:cstheme="minorHAnsi"/>
          <w:sz w:val="24"/>
        </w:rPr>
      </w:pPr>
    </w:p>
    <w:p w:rsidR="00911730" w:rsidRPr="002331BB" w:rsidRDefault="00911730" w:rsidP="00911730">
      <w:pPr>
        <w:spacing w:line="360" w:lineRule="auto"/>
        <w:rPr>
          <w:rFonts w:asciiTheme="minorHAnsi" w:hAnsiTheme="minorHAnsi" w:cstheme="minorHAnsi"/>
        </w:rPr>
      </w:pPr>
      <w:r w:rsidRPr="002331BB">
        <w:rPr>
          <w:rFonts w:asciiTheme="minorHAnsi" w:hAnsiTheme="minorHAnsi" w:cstheme="minorHAnsi"/>
          <w:sz w:val="24"/>
        </w:rPr>
        <w:t>Die Kandid</w:t>
      </w:r>
      <w:r>
        <w:rPr>
          <w:rFonts w:asciiTheme="minorHAnsi" w:hAnsiTheme="minorHAnsi" w:cstheme="minorHAnsi"/>
          <w:sz w:val="24"/>
        </w:rPr>
        <w:t>ierenden</w:t>
      </w:r>
      <w:r w:rsidRPr="002331BB">
        <w:rPr>
          <w:rFonts w:asciiTheme="minorHAnsi" w:hAnsiTheme="minorHAnsi" w:cstheme="minorHAnsi"/>
          <w:sz w:val="24"/>
        </w:rPr>
        <w:t xml:space="preserve"> in alphabetischer Reihenfolge: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2331BB" w:rsidRPr="002331BB" w:rsidTr="002331BB">
        <w:trPr>
          <w:trHeight w:val="488"/>
        </w:trPr>
        <w:tc>
          <w:tcPr>
            <w:tcW w:w="8897" w:type="dxa"/>
            <w:shd w:val="clear" w:color="auto" w:fill="F2F2F2" w:themeFill="background1" w:themeFillShade="F2"/>
            <w:vAlign w:val="center"/>
          </w:tcPr>
          <w:bookmarkEnd w:id="0"/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  <w:r w:rsidRPr="002331BB"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  <w:t>Name, Vorname</w:t>
            </w: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</w:tbl>
    <w:p w:rsidR="008745C5" w:rsidRPr="002331BB" w:rsidRDefault="008745C5" w:rsidP="00212E80">
      <w:pPr>
        <w:pStyle w:val="berschrift1"/>
        <w:rPr>
          <w:rFonts w:asciiTheme="minorHAnsi" w:hAnsiTheme="minorHAnsi" w:cstheme="minorHAnsi"/>
          <w:sz w:val="20"/>
        </w:rPr>
      </w:pPr>
      <w:r w:rsidRPr="002331BB">
        <w:rPr>
          <w:rFonts w:asciiTheme="minorHAnsi" w:hAnsiTheme="minorHAnsi" w:cstheme="minorHAnsi"/>
          <w:sz w:val="20"/>
        </w:rPr>
        <w:br w:type="page"/>
      </w:r>
    </w:p>
    <w:p w:rsidR="003F2A60" w:rsidRPr="002331BB" w:rsidRDefault="003F2A60" w:rsidP="003F2A60">
      <w:pPr>
        <w:pStyle w:val="berschrift1"/>
        <w:jc w:val="center"/>
        <w:rPr>
          <w:rFonts w:asciiTheme="minorHAnsi" w:hAnsiTheme="minorHAnsi" w:cstheme="minorHAnsi"/>
          <w:b/>
          <w:sz w:val="48"/>
        </w:rPr>
      </w:pPr>
    </w:p>
    <w:p w:rsidR="00026BB4" w:rsidRPr="002331BB" w:rsidRDefault="00026BB4" w:rsidP="00B86662">
      <w:pPr>
        <w:pStyle w:val="berschrift1"/>
        <w:ind w:firstLine="708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Liste der Kandidierenden</w:t>
      </w:r>
    </w:p>
    <w:p w:rsidR="00026BB4" w:rsidRPr="002331BB" w:rsidRDefault="00026BB4" w:rsidP="00B86662">
      <w:pPr>
        <w:rPr>
          <w:rFonts w:asciiTheme="minorHAnsi" w:hAnsiTheme="minorHAnsi" w:cstheme="minorHAnsi"/>
        </w:rPr>
      </w:pPr>
      <w:r w:rsidRPr="002331BB">
        <w:rPr>
          <w:rFonts w:asciiTheme="minorHAnsi" w:hAnsiTheme="minorHAnsi" w:cstheme="minorHAnsi"/>
        </w:rPr>
        <w:t>(Pfarrsiegel)</w:t>
      </w:r>
    </w:p>
    <w:p w:rsidR="00026BB4" w:rsidRPr="005333DC" w:rsidRDefault="00026BB4" w:rsidP="00B86662">
      <w:pPr>
        <w:pStyle w:val="berschrift1"/>
        <w:ind w:firstLine="708"/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für die </w:t>
      </w:r>
      <w:r w:rsidRPr="002331BB">
        <w:rPr>
          <w:rFonts w:asciiTheme="minorHAnsi" w:hAnsiTheme="minorHAnsi" w:cstheme="minorHAnsi"/>
          <w:b/>
          <w:sz w:val="40"/>
          <w:szCs w:val="40"/>
        </w:rPr>
        <w:t xml:space="preserve">Wahl zum </w:t>
      </w:r>
      <w:r>
        <w:rPr>
          <w:rFonts w:asciiTheme="minorHAnsi" w:hAnsiTheme="minorHAnsi" w:cstheme="minorHAnsi"/>
          <w:b/>
          <w:sz w:val="40"/>
          <w:szCs w:val="40"/>
          <w:u w:val="single"/>
        </w:rPr>
        <w:t>Kirchenvorstand Plus</w:t>
      </w:r>
    </w:p>
    <w:p w:rsidR="00026BB4" w:rsidRPr="005333DC" w:rsidRDefault="00026BB4" w:rsidP="00B86662">
      <w:pPr>
        <w:pStyle w:val="berschrift3"/>
        <w:jc w:val="center"/>
        <w:rPr>
          <w:rFonts w:asciiTheme="minorHAnsi" w:hAnsiTheme="minorHAnsi" w:cstheme="minorHAnsi"/>
          <w:sz w:val="40"/>
          <w:szCs w:val="24"/>
          <w:u w:val="single"/>
        </w:rPr>
      </w:pPr>
      <w:r w:rsidRPr="005333DC">
        <w:rPr>
          <w:rFonts w:asciiTheme="minorHAnsi" w:hAnsiTheme="minorHAnsi" w:cstheme="minorHAnsi"/>
          <w:sz w:val="40"/>
          <w:szCs w:val="24"/>
        </w:rPr>
        <w:t xml:space="preserve">der Pfarrei </w:t>
      </w:r>
      <w:sdt>
        <w:sdtPr>
          <w:rPr>
            <w:rFonts w:asciiTheme="minorHAnsi" w:hAnsiTheme="minorHAnsi" w:cstheme="minorHAnsi"/>
            <w:sz w:val="40"/>
            <w:szCs w:val="24"/>
          </w:rPr>
          <w:alias w:val="Pfarrei auswählen"/>
          <w:id w:val="-22560609"/>
          <w:placeholder>
            <w:docPart w:val="8255D74A38C54251A2BB70AA8D9AC55D"/>
          </w:placeholder>
          <w:showingPlcHdr/>
          <w:dropDownList>
            <w:listItem w:value="Wählen Sie ein Element aus."/>
            <w:listItem w:displayText="St. Michael, Aschersleben" w:value="St. Michael, Aschersleben"/>
            <w:listItem w:displayText="St. Franziskus, Bad Liebenwerda" w:value="St. Franziskus, Bad Liebenwerda"/>
            <w:listItem w:displayText="St. Elisabeth, Ballenstedt" w:value="St. Elisabeth, Ballenstedt"/>
            <w:listItem w:displayText="St. Bonifatius, Bernburg" w:value="St. Bonifatius, Bernburg"/>
            <w:listItem w:displayText="Heilige Familie, Bitterfeld" w:value="Heilige Familie, Bitterfeld"/>
            <w:listItem w:displayText="St. Josef, Blankenburg" w:value="St. Josef, Blankenburg"/>
            <w:listItem w:displayText="St. Johannes der Täufer, Burg" w:value="St. Johannes der Täufer, Burg"/>
            <w:listItem w:displayText="St. Klara, Delitzsch" w:value="St. Klara, Delitzsch"/>
            <w:listItem w:displayText="St. Peter und Paul, Dessau" w:value="St. Peter und Paul, Dessau"/>
            <w:listItem w:displayText="Heilige Familie, Dessau-Roßlau" w:value="Heilige Familie, Dessau-Roßlau"/>
            <w:listItem w:displayText="St. Gertrud, Eisleben" w:value="St. Gertrud, Eisleben"/>
            <w:listItem w:displayText="St. Hildegard, Gardelegen" w:value="St. Hildegard, Gardelegen"/>
            <w:listItem w:displayText="St. Marien, Genthin" w:value="St. Marien, Genthin"/>
            <w:listItem w:displayText="St. Burchard, Halberstadt" w:value="St. Burchard, Halberstadt"/>
            <w:listItem w:displayText="St. Christophorus, Haldensleben" w:value="St. Christophorus, Haldensleben"/>
            <w:listItem w:displayText="Carl Lampert, Halle" w:value="Carl Lampert, Halle"/>
            <w:listItem w:displayText="St. Franziskus, Halle" w:value="St. Franziskus, Halle"/>
            <w:listItem w:displayText="St. Mauritius und St. Elisabeth, Halle" w:value="St. Mauritius und St. Elisabeth, Halle"/>
            <w:listItem w:displayText="St. Georg, Hettstedt" w:value="St. Georg, Hettstedt"/>
            <w:listItem w:displayText="St. Benedikt, Huysburg" w:value="St. Benedikt, Huysburg"/>
            <w:listItem w:displayText="St. Maria, Köthen" w:value="St. Maria, Köthen"/>
            <w:listItem w:displayText="St. Hedwig, Lauchhammer" w:value="St. Hedwig, Lauchhammer"/>
            <w:listItem w:displayText="St. Augustinus, Magdeburg" w:value="St. Augustinus, Magdeburg"/>
            <w:listItem w:displayText="St. Johannes Bosco, Magdeburg" w:value="St. Johannes Bosco, Magdeburg"/>
            <w:listItem w:displayText="St. Maria, Magdeburg" w:value="St. Maria, Magdeburg"/>
            <w:listItem w:displayText="St. Sebastian, Magdeburg" w:value="St. Sebastian, Magdeburg"/>
            <w:listItem w:displayText="St. Norbert, Merseburg" w:value="St. Norbert, Merseburg"/>
            <w:listItem w:displayText="St. Peter und Paul, Naumburg" w:value="St. Peter und Paul, Naumburg"/>
            <w:listItem w:displayText="St. Marien, Oschersleben" w:value="St. Marien, Oschersleben"/>
            <w:listItem w:displayText="St. Mathilde, Quedlinburg" w:value="St. Mathilde, Quedlinburg"/>
            <w:listItem w:displayText="St. Bruno, Querfurt" w:value="St. Bruno, Querfurt"/>
            <w:listItem w:displayText="St. Laurentius, Salzwedel" w:value="St. Laurentius, Salzwedel"/>
            <w:listItem w:displayText="St. Jutta, Sangerhausen" w:value="St. Jutta, Sangerhausen"/>
            <w:listItem w:displayText="St. Marien und St. Norbert, Schönebeck" w:value="St. Marien und St. Norbert, Schönebeck"/>
            <w:listItem w:displayText="St. Marien, Staßfurt-Egeln" w:value="St. Marien, Staßfurt-Egeln"/>
            <w:listItem w:displayText="St. Anna, Stendal" w:value="St. Anna, Stendal"/>
            <w:listItem w:displayText="St. Elisabeth, Tangermünde" w:value="St. Elisabeth, Tangermünde"/>
            <w:listItem w:displayText="Schmerzhafte Mutter, Torgau" w:value="Schmerzhafte Mutter, Torgau"/>
            <w:listItem w:displayText="St. Bonifatius, Wanzleben" w:value="St. Bonifatius, Wanzleben"/>
            <w:listItem w:displayText="St. Elisabeth, Weißenfels" w:value="St. Elisabeth, Weißenfels"/>
            <w:listItem w:displayText="St. Bonifatius, Wernigerode" w:value="St. Bonifatius, Wernigerode"/>
            <w:listItem w:displayText="St. Marien, Wittenberg" w:value="St. Marien, Wittenberg"/>
            <w:listItem w:displayText="Edith Stein, Wolfen-Zörbig" w:value="Edith Stein, Wolfen-Zörbig"/>
            <w:listItem w:displayText="St. Peter und Paul, Zeitz" w:value="St. Peter und Paul, Zeitz"/>
          </w:dropDownList>
        </w:sdtPr>
        <w:sdtEndPr/>
        <w:sdtContent>
          <w:r w:rsidRPr="0007381B">
            <w:rPr>
              <w:rStyle w:val="Platzhaltertext"/>
            </w:rPr>
            <w:t>Wählen Sie ein Element aus.</w:t>
          </w:r>
        </w:sdtContent>
      </w:sdt>
    </w:p>
    <w:p w:rsidR="00026BB4" w:rsidRPr="002331BB" w:rsidRDefault="00026BB4" w:rsidP="00B86662">
      <w:pPr>
        <w:rPr>
          <w:rFonts w:asciiTheme="minorHAnsi" w:hAnsiTheme="minorHAnsi" w:cstheme="minorHAnsi"/>
          <w:sz w:val="24"/>
        </w:rPr>
      </w:pPr>
    </w:p>
    <w:p w:rsidR="00026BB4" w:rsidRPr="002331BB" w:rsidRDefault="00026BB4" w:rsidP="00B86662">
      <w:pPr>
        <w:rPr>
          <w:rFonts w:asciiTheme="minorHAnsi" w:hAnsiTheme="minorHAnsi" w:cstheme="minorHAnsi"/>
          <w:sz w:val="24"/>
        </w:rPr>
      </w:pPr>
      <w:r w:rsidRPr="005333DC">
        <w:rPr>
          <w:rFonts w:asciiTheme="minorHAnsi" w:hAnsiTheme="minorHAnsi" w:cstheme="minorHAnsi"/>
          <w:sz w:val="24"/>
        </w:rPr>
        <w:t>Für unsere Pfarrei sind</w:t>
      </w:r>
      <w:r w:rsidRPr="002331BB">
        <w:rPr>
          <w:rFonts w:asciiTheme="minorHAnsi" w:hAnsiTheme="minorHAnsi" w:cstheme="minorHAnsi"/>
          <w:b/>
          <w:sz w:val="24"/>
        </w:rPr>
        <w:t xml:space="preserve"> </w:t>
      </w:r>
      <w:r w:rsidRPr="005333DC">
        <w:rPr>
          <w:rFonts w:asciiTheme="minorHAnsi" w:hAnsiTheme="minorHAnsi" w:cstheme="minorHAnsi"/>
          <w:b/>
          <w:sz w:val="24"/>
          <w:highlight w:val="yellow"/>
        </w:rPr>
        <w:t>XY</w:t>
      </w:r>
      <w:r w:rsidRPr="002331BB">
        <w:rPr>
          <w:rFonts w:asciiTheme="minorHAnsi" w:hAnsiTheme="minorHAnsi" w:cstheme="minorHAnsi"/>
          <w:sz w:val="24"/>
        </w:rPr>
        <w:t xml:space="preserve"> </w:t>
      </w:r>
      <w:r w:rsidRPr="005333DC">
        <w:rPr>
          <w:rFonts w:asciiTheme="minorHAnsi" w:hAnsiTheme="minorHAnsi" w:cstheme="minorHAnsi"/>
          <w:b/>
          <w:sz w:val="24"/>
        </w:rPr>
        <w:t>Mitglieder</w:t>
      </w:r>
      <w:r w:rsidRPr="002331BB">
        <w:rPr>
          <w:rFonts w:asciiTheme="minorHAnsi" w:hAnsiTheme="minorHAnsi" w:cstheme="minorHAnsi"/>
          <w:sz w:val="24"/>
        </w:rPr>
        <w:t xml:space="preserve"> in den </w:t>
      </w:r>
      <w:r>
        <w:rPr>
          <w:rFonts w:asciiTheme="minorHAnsi" w:hAnsiTheme="minorHAnsi" w:cstheme="minorHAnsi"/>
          <w:sz w:val="24"/>
        </w:rPr>
        <w:t>Kirchenvorstand</w:t>
      </w:r>
      <w:r w:rsidRPr="002331BB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Plus </w:t>
      </w:r>
      <w:r w:rsidRPr="002331BB">
        <w:rPr>
          <w:rFonts w:asciiTheme="minorHAnsi" w:hAnsiTheme="minorHAnsi" w:cstheme="minorHAnsi"/>
          <w:sz w:val="24"/>
        </w:rPr>
        <w:t>zu wählen.</w:t>
      </w:r>
    </w:p>
    <w:p w:rsidR="00026BB4" w:rsidRPr="002331BB" w:rsidRDefault="00026BB4" w:rsidP="00B86662">
      <w:pPr>
        <w:rPr>
          <w:rFonts w:asciiTheme="minorHAnsi" w:hAnsiTheme="minorHAnsi" w:cstheme="minorHAnsi"/>
          <w:sz w:val="24"/>
        </w:rPr>
      </w:pPr>
    </w:p>
    <w:p w:rsidR="00026BB4" w:rsidRPr="002331BB" w:rsidRDefault="00026BB4" w:rsidP="00026BB4">
      <w:pPr>
        <w:spacing w:line="360" w:lineRule="auto"/>
        <w:rPr>
          <w:rFonts w:asciiTheme="minorHAnsi" w:hAnsiTheme="minorHAnsi" w:cstheme="minorHAnsi"/>
        </w:rPr>
      </w:pPr>
      <w:r w:rsidRPr="002331BB">
        <w:rPr>
          <w:rFonts w:asciiTheme="minorHAnsi" w:hAnsiTheme="minorHAnsi" w:cstheme="minorHAnsi"/>
          <w:sz w:val="24"/>
        </w:rPr>
        <w:t>Die Kandid</w:t>
      </w:r>
      <w:r>
        <w:rPr>
          <w:rFonts w:asciiTheme="minorHAnsi" w:hAnsiTheme="minorHAnsi" w:cstheme="minorHAnsi"/>
          <w:sz w:val="24"/>
        </w:rPr>
        <w:t>ierenden</w:t>
      </w:r>
      <w:r w:rsidRPr="002331BB">
        <w:rPr>
          <w:rFonts w:asciiTheme="minorHAnsi" w:hAnsiTheme="minorHAnsi" w:cstheme="minorHAnsi"/>
          <w:sz w:val="24"/>
        </w:rPr>
        <w:t xml:space="preserve"> in alphabetischer Reihenfolge: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2331BB" w:rsidRPr="002331BB" w:rsidTr="002331BB">
        <w:trPr>
          <w:trHeight w:val="488"/>
        </w:trPr>
        <w:tc>
          <w:tcPr>
            <w:tcW w:w="8897" w:type="dxa"/>
            <w:shd w:val="clear" w:color="auto" w:fill="F2F2F2" w:themeFill="background1" w:themeFillShade="F2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  <w:r w:rsidRPr="002331BB"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  <w:t>Name, Vorname</w:t>
            </w: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  <w:tr w:rsidR="002331BB" w:rsidRPr="002331BB" w:rsidTr="0024215C">
        <w:trPr>
          <w:trHeight w:hRule="exact" w:val="45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BB" w:rsidRPr="002331BB" w:rsidRDefault="002331BB" w:rsidP="0024215C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</w:tc>
      </w:tr>
    </w:tbl>
    <w:p w:rsidR="00026BB4" w:rsidRPr="002331BB" w:rsidRDefault="00026BB4" w:rsidP="00026BB4">
      <w:pPr>
        <w:pStyle w:val="berschrift1"/>
        <w:rPr>
          <w:rFonts w:asciiTheme="minorHAnsi" w:hAnsiTheme="minorHAnsi" w:cstheme="minorHAnsi"/>
          <w:sz w:val="20"/>
        </w:rPr>
      </w:pPr>
      <w:r w:rsidRPr="002331BB">
        <w:rPr>
          <w:rFonts w:asciiTheme="minorHAnsi" w:hAnsiTheme="minorHAnsi" w:cstheme="minorHAnsi"/>
          <w:sz w:val="20"/>
        </w:rPr>
        <w:br w:type="page"/>
      </w:r>
    </w:p>
    <w:p w:rsidR="00026BB4" w:rsidRDefault="00026BB4" w:rsidP="00026BB4">
      <w:pPr>
        <w:pStyle w:val="berschrift1"/>
        <w:ind w:firstLine="708"/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026BB4" w:rsidRPr="002331BB" w:rsidRDefault="00026BB4" w:rsidP="00026BB4">
      <w:pPr>
        <w:pStyle w:val="berschrift1"/>
        <w:ind w:firstLine="708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Liste der Kandidierenden</w:t>
      </w:r>
    </w:p>
    <w:p w:rsidR="00026BB4" w:rsidRPr="002331BB" w:rsidRDefault="00026BB4" w:rsidP="00026BB4">
      <w:pPr>
        <w:rPr>
          <w:rFonts w:asciiTheme="minorHAnsi" w:hAnsiTheme="minorHAnsi" w:cstheme="minorHAnsi"/>
        </w:rPr>
      </w:pPr>
      <w:r w:rsidRPr="002331BB">
        <w:rPr>
          <w:rFonts w:asciiTheme="minorHAnsi" w:hAnsiTheme="minorHAnsi" w:cstheme="minorHAnsi"/>
        </w:rPr>
        <w:t>(Pfarrsiegel)</w:t>
      </w:r>
    </w:p>
    <w:p w:rsidR="00026BB4" w:rsidRPr="005333DC" w:rsidRDefault="00026BB4" w:rsidP="00026BB4">
      <w:pPr>
        <w:pStyle w:val="berschrift1"/>
        <w:ind w:firstLine="708"/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für die </w:t>
      </w:r>
      <w:r w:rsidRPr="002331BB">
        <w:rPr>
          <w:rFonts w:asciiTheme="minorHAnsi" w:hAnsiTheme="minorHAnsi" w:cstheme="minorHAnsi"/>
          <w:b/>
          <w:sz w:val="40"/>
          <w:szCs w:val="40"/>
        </w:rPr>
        <w:t xml:space="preserve">Wahl zum </w:t>
      </w:r>
      <w:r w:rsidRPr="00574DC4">
        <w:rPr>
          <w:rFonts w:asciiTheme="minorHAnsi" w:hAnsiTheme="minorHAnsi" w:cstheme="minorHAnsi"/>
          <w:b/>
          <w:sz w:val="40"/>
          <w:szCs w:val="40"/>
          <w:highlight w:val="yellow"/>
          <w:u w:val="single"/>
        </w:rPr>
        <w:t>Gemeinderat</w:t>
      </w:r>
      <w:r w:rsidR="00574DC4" w:rsidRPr="00574DC4">
        <w:rPr>
          <w:rFonts w:asciiTheme="minorHAnsi" w:hAnsiTheme="minorHAnsi" w:cstheme="minorHAnsi"/>
          <w:b/>
          <w:sz w:val="40"/>
          <w:szCs w:val="40"/>
          <w:highlight w:val="yellow"/>
          <w:u w:val="single"/>
        </w:rPr>
        <w:t xml:space="preserve"> o.ä.</w:t>
      </w:r>
    </w:p>
    <w:p w:rsidR="00026BB4" w:rsidRDefault="00026BB4" w:rsidP="00026BB4">
      <w:pPr>
        <w:pStyle w:val="berschrift3"/>
        <w:jc w:val="center"/>
        <w:rPr>
          <w:rFonts w:asciiTheme="minorHAnsi" w:hAnsiTheme="minorHAnsi" w:cstheme="minorHAnsi"/>
          <w:sz w:val="40"/>
          <w:szCs w:val="24"/>
        </w:rPr>
      </w:pPr>
      <w:r>
        <w:rPr>
          <w:rFonts w:asciiTheme="minorHAnsi" w:hAnsiTheme="minorHAnsi" w:cstheme="minorHAnsi"/>
          <w:sz w:val="40"/>
          <w:szCs w:val="24"/>
        </w:rPr>
        <w:t xml:space="preserve">der Gemeinde </w:t>
      </w:r>
      <w:r w:rsidRPr="00026BB4">
        <w:rPr>
          <w:rFonts w:asciiTheme="minorHAnsi" w:hAnsiTheme="minorHAnsi" w:cstheme="minorHAnsi"/>
          <w:sz w:val="40"/>
          <w:szCs w:val="24"/>
          <w:highlight w:val="yellow"/>
        </w:rPr>
        <w:t>N.N.</w:t>
      </w:r>
    </w:p>
    <w:p w:rsidR="00026BB4" w:rsidRPr="005333DC" w:rsidRDefault="00026BB4" w:rsidP="00026BB4">
      <w:pPr>
        <w:pStyle w:val="berschrift3"/>
        <w:jc w:val="center"/>
        <w:rPr>
          <w:rFonts w:asciiTheme="minorHAnsi" w:hAnsiTheme="minorHAnsi" w:cstheme="minorHAnsi"/>
          <w:sz w:val="40"/>
          <w:szCs w:val="24"/>
          <w:u w:val="single"/>
        </w:rPr>
      </w:pPr>
      <w:r>
        <w:rPr>
          <w:rFonts w:asciiTheme="minorHAnsi" w:hAnsiTheme="minorHAnsi" w:cstheme="minorHAnsi"/>
          <w:sz w:val="40"/>
          <w:szCs w:val="24"/>
        </w:rPr>
        <w:t xml:space="preserve">in </w:t>
      </w:r>
      <w:r w:rsidRPr="005333DC">
        <w:rPr>
          <w:rFonts w:asciiTheme="minorHAnsi" w:hAnsiTheme="minorHAnsi" w:cstheme="minorHAnsi"/>
          <w:sz w:val="40"/>
          <w:szCs w:val="24"/>
        </w:rPr>
        <w:t xml:space="preserve">der Pfarrei </w:t>
      </w:r>
      <w:sdt>
        <w:sdtPr>
          <w:rPr>
            <w:rFonts w:asciiTheme="minorHAnsi" w:hAnsiTheme="minorHAnsi" w:cstheme="minorHAnsi"/>
            <w:sz w:val="40"/>
            <w:szCs w:val="24"/>
          </w:rPr>
          <w:alias w:val="Pfarrei auswählen"/>
          <w:id w:val="-811025223"/>
          <w:placeholder>
            <w:docPart w:val="7AF4839652B2469FBA476898733C860B"/>
          </w:placeholder>
          <w:showingPlcHdr/>
          <w:dropDownList>
            <w:listItem w:value="Wählen Sie ein Element aus."/>
            <w:listItem w:displayText="St. Michael, Aschersleben" w:value="St. Michael, Aschersleben"/>
            <w:listItem w:displayText="St. Franziskus, Bad Liebenwerda" w:value="St. Franziskus, Bad Liebenwerda"/>
            <w:listItem w:displayText="St. Elisabeth, Ballenstedt" w:value="St. Elisabeth, Ballenstedt"/>
            <w:listItem w:displayText="St. Bonifatius, Bernburg" w:value="St. Bonifatius, Bernburg"/>
            <w:listItem w:displayText="Heilige Familie, Bitterfeld" w:value="Heilige Familie, Bitterfeld"/>
            <w:listItem w:displayText="St. Josef, Blankenburg" w:value="St. Josef, Blankenburg"/>
            <w:listItem w:displayText="St. Johannes der Täufer, Burg" w:value="St. Johannes der Täufer, Burg"/>
            <w:listItem w:displayText="St. Klara, Delitzsch" w:value="St. Klara, Delitzsch"/>
            <w:listItem w:displayText="St. Peter und Paul, Dessau" w:value="St. Peter und Paul, Dessau"/>
            <w:listItem w:displayText="Heilige Familie, Dessau-Roßlau" w:value="Heilige Familie, Dessau-Roßlau"/>
            <w:listItem w:displayText="St. Gertrud, Eisleben" w:value="St. Gertrud, Eisleben"/>
            <w:listItem w:displayText="St. Hildegard, Gardelegen" w:value="St. Hildegard, Gardelegen"/>
            <w:listItem w:displayText="St. Marien, Genthin" w:value="St. Marien, Genthin"/>
            <w:listItem w:displayText="St. Burchard, Halberstadt" w:value="St. Burchard, Halberstadt"/>
            <w:listItem w:displayText="St. Christophorus, Haldensleben" w:value="St. Christophorus, Haldensleben"/>
            <w:listItem w:displayText="Carl Lampert, Halle" w:value="Carl Lampert, Halle"/>
            <w:listItem w:displayText="St. Franziskus, Halle" w:value="St. Franziskus, Halle"/>
            <w:listItem w:displayText="St. Mauritius und St. Elisabeth, Halle" w:value="St. Mauritius und St. Elisabeth, Halle"/>
            <w:listItem w:displayText="St. Georg, Hettstedt" w:value="St. Georg, Hettstedt"/>
            <w:listItem w:displayText="St. Benedikt, Huysburg" w:value="St. Benedikt, Huysburg"/>
            <w:listItem w:displayText="St. Maria, Köthen" w:value="St. Maria, Köthen"/>
            <w:listItem w:displayText="St. Hedwig, Lauchhammer" w:value="St. Hedwig, Lauchhammer"/>
            <w:listItem w:displayText="St. Augustinus, Magdeburg" w:value="St. Augustinus, Magdeburg"/>
            <w:listItem w:displayText="St. Johannes Bosco, Magdeburg" w:value="St. Johannes Bosco, Magdeburg"/>
            <w:listItem w:displayText="St. Maria, Magdeburg" w:value="St. Maria, Magdeburg"/>
            <w:listItem w:displayText="St. Sebastian, Magdeburg" w:value="St. Sebastian, Magdeburg"/>
            <w:listItem w:displayText="St. Norbert, Merseburg" w:value="St. Norbert, Merseburg"/>
            <w:listItem w:displayText="St. Peter und Paul, Naumburg" w:value="St. Peter und Paul, Naumburg"/>
            <w:listItem w:displayText="St. Marien, Oschersleben" w:value="St. Marien, Oschersleben"/>
            <w:listItem w:displayText="St. Mathilde, Quedlinburg" w:value="St. Mathilde, Quedlinburg"/>
            <w:listItem w:displayText="St. Bruno, Querfurt" w:value="St. Bruno, Querfurt"/>
            <w:listItem w:displayText="St. Laurentius, Salzwedel" w:value="St. Laurentius, Salzwedel"/>
            <w:listItem w:displayText="St. Jutta, Sangerhausen" w:value="St. Jutta, Sangerhausen"/>
            <w:listItem w:displayText="St. Marien und St. Norbert, Schönebeck" w:value="St. Marien und St. Norbert, Schönebeck"/>
            <w:listItem w:displayText="St. Marien, Staßfurt-Egeln" w:value="St. Marien, Staßfurt-Egeln"/>
            <w:listItem w:displayText="St. Anna, Stendal" w:value="St. Anna, Stendal"/>
            <w:listItem w:displayText="St. Elisabeth, Tangermünde" w:value="St. Elisabeth, Tangermünde"/>
            <w:listItem w:displayText="Schmerzhafte Mutter, Torgau" w:value="Schmerzhafte Mutter, Torgau"/>
            <w:listItem w:displayText="St. Bonifatius, Wanzleben" w:value="St. Bonifatius, Wanzleben"/>
            <w:listItem w:displayText="St. Elisabeth, Weißenfels" w:value="St. Elisabeth, Weißenfels"/>
            <w:listItem w:displayText="St. Bonifatius, Wernigerode" w:value="St. Bonifatius, Wernigerode"/>
            <w:listItem w:displayText="St. Marien, Wittenberg" w:value="St. Marien, Wittenberg"/>
            <w:listItem w:displayText="Edith Stein, Wolfen-Zörbig" w:value="Edith Stein, Wolfen-Zörbig"/>
            <w:listItem w:displayText="St. Peter und Paul, Zeitz" w:value="St. Peter und Paul, Zeitz"/>
          </w:dropDownList>
        </w:sdtPr>
        <w:sdtEndPr/>
        <w:sdtContent>
          <w:r w:rsidRPr="0007381B">
            <w:rPr>
              <w:rStyle w:val="Platzhaltertext"/>
            </w:rPr>
            <w:t>Wählen Sie ein Element aus.</w:t>
          </w:r>
        </w:sdtContent>
      </w:sdt>
      <w:bookmarkStart w:id="1" w:name="_GoBack"/>
      <w:bookmarkEnd w:id="1"/>
    </w:p>
    <w:p w:rsidR="00026BB4" w:rsidRPr="002331BB" w:rsidRDefault="00026BB4" w:rsidP="00026BB4">
      <w:pPr>
        <w:rPr>
          <w:rFonts w:asciiTheme="minorHAnsi" w:hAnsiTheme="minorHAnsi" w:cstheme="minorHAnsi"/>
          <w:sz w:val="24"/>
        </w:rPr>
      </w:pPr>
    </w:p>
    <w:p w:rsidR="00026BB4" w:rsidRPr="002331BB" w:rsidRDefault="00026BB4" w:rsidP="00026BB4">
      <w:pPr>
        <w:rPr>
          <w:rFonts w:asciiTheme="minorHAnsi" w:hAnsiTheme="minorHAnsi" w:cstheme="minorHAnsi"/>
          <w:sz w:val="24"/>
        </w:rPr>
      </w:pPr>
      <w:r w:rsidRPr="005333DC">
        <w:rPr>
          <w:rFonts w:asciiTheme="minorHAnsi" w:hAnsiTheme="minorHAnsi" w:cstheme="minorHAnsi"/>
          <w:sz w:val="24"/>
        </w:rPr>
        <w:t xml:space="preserve">Für unsere </w:t>
      </w:r>
      <w:r>
        <w:rPr>
          <w:rFonts w:asciiTheme="minorHAnsi" w:hAnsiTheme="minorHAnsi" w:cstheme="minorHAnsi"/>
          <w:sz w:val="24"/>
        </w:rPr>
        <w:t>Gemeinde</w:t>
      </w:r>
      <w:r w:rsidRPr="005333DC">
        <w:rPr>
          <w:rFonts w:asciiTheme="minorHAnsi" w:hAnsiTheme="minorHAnsi" w:cstheme="minorHAnsi"/>
          <w:sz w:val="24"/>
        </w:rPr>
        <w:t xml:space="preserve"> sind</w:t>
      </w:r>
      <w:r w:rsidRPr="002331BB">
        <w:rPr>
          <w:rFonts w:asciiTheme="minorHAnsi" w:hAnsiTheme="minorHAnsi" w:cstheme="minorHAnsi"/>
          <w:b/>
          <w:sz w:val="24"/>
        </w:rPr>
        <w:t xml:space="preserve"> </w:t>
      </w:r>
      <w:r w:rsidRPr="005333DC">
        <w:rPr>
          <w:rFonts w:asciiTheme="minorHAnsi" w:hAnsiTheme="minorHAnsi" w:cstheme="minorHAnsi"/>
          <w:b/>
          <w:sz w:val="24"/>
          <w:highlight w:val="yellow"/>
        </w:rPr>
        <w:t>XY</w:t>
      </w:r>
      <w:r w:rsidRPr="002331BB">
        <w:rPr>
          <w:rFonts w:asciiTheme="minorHAnsi" w:hAnsiTheme="minorHAnsi" w:cstheme="minorHAnsi"/>
          <w:sz w:val="24"/>
        </w:rPr>
        <w:t xml:space="preserve"> </w:t>
      </w:r>
      <w:r w:rsidRPr="005333DC">
        <w:rPr>
          <w:rFonts w:asciiTheme="minorHAnsi" w:hAnsiTheme="minorHAnsi" w:cstheme="minorHAnsi"/>
          <w:b/>
          <w:sz w:val="24"/>
        </w:rPr>
        <w:t>Mitglieder</w:t>
      </w:r>
      <w:r w:rsidRPr="002331BB">
        <w:rPr>
          <w:rFonts w:asciiTheme="minorHAnsi" w:hAnsiTheme="minorHAnsi" w:cstheme="minorHAnsi"/>
          <w:sz w:val="24"/>
        </w:rPr>
        <w:t xml:space="preserve"> in den </w:t>
      </w:r>
      <w:r>
        <w:rPr>
          <w:rFonts w:asciiTheme="minorHAnsi" w:hAnsiTheme="minorHAnsi" w:cstheme="minorHAnsi"/>
          <w:sz w:val="24"/>
        </w:rPr>
        <w:t>G</w:t>
      </w:r>
      <w:r w:rsidRPr="002331BB">
        <w:rPr>
          <w:rFonts w:asciiTheme="minorHAnsi" w:hAnsiTheme="minorHAnsi" w:cstheme="minorHAnsi"/>
          <w:sz w:val="24"/>
        </w:rPr>
        <w:t>emeinderat zu wählen.</w:t>
      </w:r>
    </w:p>
    <w:p w:rsidR="00026BB4" w:rsidRPr="002331BB" w:rsidRDefault="00026BB4" w:rsidP="00026BB4">
      <w:pPr>
        <w:rPr>
          <w:rFonts w:asciiTheme="minorHAnsi" w:hAnsiTheme="minorHAnsi" w:cstheme="minorHAnsi"/>
          <w:sz w:val="24"/>
        </w:rPr>
      </w:pPr>
    </w:p>
    <w:p w:rsidR="00026BB4" w:rsidRPr="002331BB" w:rsidRDefault="00026BB4" w:rsidP="00026BB4">
      <w:pPr>
        <w:spacing w:line="360" w:lineRule="auto"/>
        <w:rPr>
          <w:rFonts w:asciiTheme="minorHAnsi" w:hAnsiTheme="minorHAnsi" w:cstheme="minorHAnsi"/>
        </w:rPr>
      </w:pPr>
      <w:r w:rsidRPr="002331BB">
        <w:rPr>
          <w:rFonts w:asciiTheme="minorHAnsi" w:hAnsiTheme="minorHAnsi" w:cstheme="minorHAnsi"/>
          <w:sz w:val="24"/>
        </w:rPr>
        <w:t>Die Kandid</w:t>
      </w:r>
      <w:r>
        <w:rPr>
          <w:rFonts w:asciiTheme="minorHAnsi" w:hAnsiTheme="minorHAnsi" w:cstheme="minorHAnsi"/>
          <w:sz w:val="24"/>
        </w:rPr>
        <w:t>ierenden</w:t>
      </w:r>
      <w:r w:rsidRPr="002331BB">
        <w:rPr>
          <w:rFonts w:asciiTheme="minorHAnsi" w:hAnsiTheme="minorHAnsi" w:cstheme="minorHAnsi"/>
          <w:sz w:val="24"/>
        </w:rPr>
        <w:t xml:space="preserve"> in alphabetischer Reihenfolge: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026BB4" w:rsidRPr="002331BB" w:rsidTr="00B86662">
        <w:trPr>
          <w:trHeight w:val="488"/>
        </w:trPr>
        <w:tc>
          <w:tcPr>
            <w:tcW w:w="8897" w:type="dxa"/>
            <w:shd w:val="clear" w:color="auto" w:fill="F2F2F2" w:themeFill="background1" w:themeFillShade="F2"/>
            <w:vAlign w:val="center"/>
          </w:tcPr>
          <w:p w:rsidR="00026BB4" w:rsidRPr="002331BB" w:rsidRDefault="00026BB4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  <w:r w:rsidRPr="002331BB"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  <w:t>Name, Vorname</w:t>
            </w:r>
          </w:p>
        </w:tc>
      </w:tr>
      <w:tr w:rsidR="00026BB4" w:rsidRPr="005333DC" w:rsidTr="00B86662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026BB4" w:rsidRPr="005333DC" w:rsidRDefault="00026BB4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  <w:tr w:rsidR="00026BB4" w:rsidRPr="005333DC" w:rsidTr="00B86662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026BB4" w:rsidRPr="005333DC" w:rsidRDefault="00026BB4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  <w:tr w:rsidR="00026BB4" w:rsidRPr="005333DC" w:rsidTr="00B86662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026BB4" w:rsidRPr="005333DC" w:rsidRDefault="00026BB4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  <w:tr w:rsidR="00026BB4" w:rsidRPr="005333DC" w:rsidTr="00B86662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026BB4" w:rsidRPr="005333DC" w:rsidRDefault="00026BB4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  <w:tr w:rsidR="00026BB4" w:rsidRPr="005333DC" w:rsidTr="00B86662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026BB4" w:rsidRPr="005333DC" w:rsidRDefault="00026BB4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  <w:tr w:rsidR="00026BB4" w:rsidRPr="005333DC" w:rsidTr="00B86662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026BB4" w:rsidRPr="005333DC" w:rsidRDefault="00026BB4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  <w:tr w:rsidR="00026BB4" w:rsidRPr="005333DC" w:rsidTr="00B86662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026BB4" w:rsidRPr="005333DC" w:rsidRDefault="00026BB4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  <w:tr w:rsidR="00026BB4" w:rsidRPr="005333DC" w:rsidTr="00B86662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026BB4" w:rsidRPr="005333DC" w:rsidRDefault="00026BB4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  <w:tr w:rsidR="00026BB4" w:rsidRPr="005333DC" w:rsidTr="00B86662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026BB4" w:rsidRPr="005333DC" w:rsidRDefault="00026BB4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  <w:tr w:rsidR="00026BB4" w:rsidRPr="005333DC" w:rsidTr="00B86662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026BB4" w:rsidRPr="005333DC" w:rsidRDefault="00026BB4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  <w:tr w:rsidR="00026BB4" w:rsidRPr="005333DC" w:rsidTr="00B86662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026BB4" w:rsidRPr="005333DC" w:rsidRDefault="00026BB4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  <w:tr w:rsidR="00026BB4" w:rsidRPr="005333DC" w:rsidTr="00B86662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026BB4" w:rsidRPr="005333DC" w:rsidRDefault="00026BB4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  <w:tr w:rsidR="00026BB4" w:rsidRPr="005333DC" w:rsidTr="00B86662">
        <w:trPr>
          <w:trHeight w:hRule="exact" w:val="454"/>
        </w:trPr>
        <w:tc>
          <w:tcPr>
            <w:tcW w:w="8897" w:type="dxa"/>
            <w:shd w:val="clear" w:color="auto" w:fill="auto"/>
            <w:vAlign w:val="center"/>
          </w:tcPr>
          <w:p w:rsidR="00026BB4" w:rsidRPr="005333DC" w:rsidRDefault="00026BB4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  <w:tr w:rsidR="00026BB4" w:rsidRPr="005333DC" w:rsidTr="00B86662">
        <w:trPr>
          <w:trHeight w:hRule="exact" w:val="45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B4" w:rsidRPr="005333DC" w:rsidRDefault="00026BB4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  <w:tr w:rsidR="00026BB4" w:rsidRPr="005333DC" w:rsidTr="00B86662">
        <w:trPr>
          <w:trHeight w:hRule="exact" w:val="45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B4" w:rsidRPr="005333DC" w:rsidRDefault="00026BB4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  <w:tr w:rsidR="00026BB4" w:rsidRPr="005333DC" w:rsidTr="00B86662">
        <w:trPr>
          <w:trHeight w:hRule="exact" w:val="45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B4" w:rsidRPr="005333DC" w:rsidRDefault="00026BB4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  <w:tr w:rsidR="00026BB4" w:rsidRPr="005333DC" w:rsidTr="00B86662">
        <w:trPr>
          <w:trHeight w:hRule="exact" w:val="45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B4" w:rsidRPr="005333DC" w:rsidRDefault="00026BB4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  <w:tr w:rsidR="00026BB4" w:rsidRPr="005333DC" w:rsidTr="00B86662">
        <w:trPr>
          <w:trHeight w:hRule="exact" w:val="45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B4" w:rsidRPr="005333DC" w:rsidRDefault="00026BB4" w:rsidP="00B86662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88" w:lineRule="auto"/>
              <w:rPr>
                <w:rFonts w:asciiTheme="minorHAnsi" w:eastAsia="Lucida Sans Unicode" w:hAnsiTheme="minorHAnsi" w:cstheme="minorHAnsi"/>
                <w:b/>
                <w:sz w:val="24"/>
                <w:szCs w:val="24"/>
              </w:rPr>
            </w:pPr>
          </w:p>
        </w:tc>
      </w:tr>
    </w:tbl>
    <w:p w:rsidR="000147C8" w:rsidRPr="00026BB4" w:rsidRDefault="000147C8" w:rsidP="008745C5">
      <w:pPr>
        <w:pStyle w:val="berschrift1"/>
        <w:rPr>
          <w:rFonts w:asciiTheme="minorHAnsi" w:hAnsiTheme="minorHAnsi" w:cstheme="minorHAnsi"/>
          <w:b/>
          <w:sz w:val="20"/>
        </w:rPr>
      </w:pPr>
    </w:p>
    <w:sectPr w:rsidR="000147C8" w:rsidRPr="00026BB4" w:rsidSect="00212E80">
      <w:headerReference w:type="default" r:id="rId7"/>
      <w:pgSz w:w="11907" w:h="16840"/>
      <w:pgMar w:top="1417" w:right="1417" w:bottom="851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7C8" w:rsidRDefault="000147C8" w:rsidP="000147C8">
      <w:r>
        <w:separator/>
      </w:r>
    </w:p>
  </w:endnote>
  <w:endnote w:type="continuationSeparator" w:id="0">
    <w:p w:rsidR="000147C8" w:rsidRDefault="000147C8" w:rsidP="0001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T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uturTDem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7C8" w:rsidRDefault="000147C8" w:rsidP="000147C8">
      <w:r>
        <w:separator/>
      </w:r>
    </w:p>
  </w:footnote>
  <w:footnote w:type="continuationSeparator" w:id="0">
    <w:p w:rsidR="000147C8" w:rsidRDefault="000147C8" w:rsidP="0001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7C8" w:rsidRDefault="005333DC" w:rsidP="000147C8">
    <w:pPr>
      <w:pStyle w:val="Kopfzeile"/>
      <w:jc w:val="right"/>
    </w:pPr>
    <w:r w:rsidRPr="007A5697">
      <w:rPr>
        <w:rFonts w:ascii="Arial" w:hAnsi="Arial" w:cs="Arial"/>
        <w:noProof/>
        <w:sz w:val="18"/>
        <w:szCs w:val="18"/>
      </w:rPr>
      <w:drawing>
        <wp:inline distT="0" distB="0" distL="0" distR="0" wp14:anchorId="721077EB" wp14:editId="7CD555A6">
          <wp:extent cx="2826924" cy="706731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remienwahl 2024 (1200 x 300 px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6686" cy="716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3E3"/>
    <w:multiLevelType w:val="multilevel"/>
    <w:tmpl w:val="927ACCC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C4376"/>
    <w:multiLevelType w:val="hybridMultilevel"/>
    <w:tmpl w:val="927ACCCA"/>
    <w:lvl w:ilvl="0" w:tplc="16225DA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6410F"/>
    <w:multiLevelType w:val="hybridMultilevel"/>
    <w:tmpl w:val="1B5E5B1E"/>
    <w:lvl w:ilvl="0" w:tplc="16225DA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E2176"/>
    <w:multiLevelType w:val="hybridMultilevel"/>
    <w:tmpl w:val="CB122DA4"/>
    <w:lvl w:ilvl="0" w:tplc="16225DA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180197"/>
    <w:multiLevelType w:val="hybridMultilevel"/>
    <w:tmpl w:val="5D06257C"/>
    <w:lvl w:ilvl="0" w:tplc="16225DA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D83C4D"/>
    <w:multiLevelType w:val="multilevel"/>
    <w:tmpl w:val="927ACCC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14C"/>
    <w:rsid w:val="000147C8"/>
    <w:rsid w:val="00026BB4"/>
    <w:rsid w:val="001225FA"/>
    <w:rsid w:val="001B0238"/>
    <w:rsid w:val="001F7459"/>
    <w:rsid w:val="00212E80"/>
    <w:rsid w:val="0021314C"/>
    <w:rsid w:val="002331BB"/>
    <w:rsid w:val="003F2A60"/>
    <w:rsid w:val="004F5D64"/>
    <w:rsid w:val="005333DC"/>
    <w:rsid w:val="00574DC4"/>
    <w:rsid w:val="00741EA8"/>
    <w:rsid w:val="007449B0"/>
    <w:rsid w:val="007524A8"/>
    <w:rsid w:val="007A77C0"/>
    <w:rsid w:val="007F14C7"/>
    <w:rsid w:val="008453F3"/>
    <w:rsid w:val="008745C5"/>
    <w:rsid w:val="008B3CF8"/>
    <w:rsid w:val="008E1645"/>
    <w:rsid w:val="00911730"/>
    <w:rsid w:val="00961C6C"/>
    <w:rsid w:val="00982041"/>
    <w:rsid w:val="00A5470A"/>
    <w:rsid w:val="00B45CE7"/>
    <w:rsid w:val="00B64F61"/>
    <w:rsid w:val="00BB4C2D"/>
    <w:rsid w:val="00BC7D67"/>
    <w:rsid w:val="00C72BD8"/>
    <w:rsid w:val="00CC00BE"/>
    <w:rsid w:val="00D34FDF"/>
    <w:rsid w:val="00DB19C3"/>
    <w:rsid w:val="00E54D3D"/>
    <w:rsid w:val="00E93DF6"/>
    <w:rsid w:val="00EA6560"/>
    <w:rsid w:val="00EC2F83"/>
    <w:rsid w:val="00F52385"/>
    <w:rsid w:val="00F74A85"/>
    <w:rsid w:val="00FD2AAA"/>
    <w:rsid w:val="00F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D41443E"/>
  <w15:docId w15:val="{B82937C4-A2FE-4697-B65B-38D44445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453F3"/>
    <w:rPr>
      <w:rFonts w:ascii="Roman 10cpi" w:hAnsi="Roman 10cpi"/>
    </w:rPr>
  </w:style>
  <w:style w:type="paragraph" w:styleId="berschrift1">
    <w:name w:val="heading 1"/>
    <w:basedOn w:val="Standard"/>
    <w:next w:val="Standard"/>
    <w:link w:val="berschrift1Zchn"/>
    <w:qFormat/>
    <w:rsid w:val="0021314C"/>
    <w:pPr>
      <w:keepNext/>
      <w:outlineLvl w:val="0"/>
    </w:pPr>
    <w:rPr>
      <w:rFonts w:ascii="Times New Roman" w:hAnsi="Times New Roman"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21314C"/>
    <w:pPr>
      <w:keepNext/>
      <w:jc w:val="center"/>
      <w:outlineLvl w:val="1"/>
    </w:pPr>
    <w:rPr>
      <w:rFonts w:ascii="Times New Roman" w:hAnsi="Times New Roman"/>
      <w:b/>
      <w:sz w:val="48"/>
    </w:rPr>
  </w:style>
  <w:style w:type="paragraph" w:styleId="berschrift3">
    <w:name w:val="heading 3"/>
    <w:basedOn w:val="Standard"/>
    <w:next w:val="Standard"/>
    <w:qFormat/>
    <w:rsid w:val="002131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21314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131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1314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1314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21314C"/>
    <w:rPr>
      <w:rFonts w:ascii="Times New Roman" w:hAnsi="Times New Roman"/>
      <w:b/>
      <w:sz w:val="32"/>
    </w:rPr>
  </w:style>
  <w:style w:type="table" w:styleId="Tabellenraster">
    <w:name w:val="Table Grid"/>
    <w:basedOn w:val="NormaleTabelle"/>
    <w:rsid w:val="0021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semiHidden/>
    <w:rsid w:val="0021314C"/>
    <w:pPr>
      <w:widowControl w:val="0"/>
      <w:tabs>
        <w:tab w:val="center" w:pos="4536"/>
        <w:tab w:val="right" w:pos="9072"/>
      </w:tabs>
      <w:suppressAutoHyphens/>
      <w:spacing w:line="288" w:lineRule="auto"/>
    </w:pPr>
    <w:rPr>
      <w:rFonts w:ascii="FuturT" w:eastAsia="Lucida Sans Unicode" w:hAnsi="FuturT"/>
      <w:sz w:val="19"/>
      <w:lang w:bidi="he-IL"/>
    </w:rPr>
  </w:style>
  <w:style w:type="paragraph" w:customStyle="1" w:styleId="PGRTitel">
    <w:name w:val="PGR_Titel"/>
    <w:basedOn w:val="Standard"/>
    <w:link w:val="PGRTitelChar"/>
    <w:rsid w:val="0021314C"/>
    <w:pPr>
      <w:widowControl w:val="0"/>
      <w:suppressAutoHyphens/>
      <w:autoSpaceDE w:val="0"/>
      <w:spacing w:line="288" w:lineRule="auto"/>
    </w:pPr>
    <w:rPr>
      <w:rFonts w:ascii="FuturTDem" w:eastAsia="Lucida Sans Unicode" w:hAnsi="FuturTDem"/>
      <w:sz w:val="48"/>
      <w:lang w:bidi="he-IL"/>
    </w:rPr>
  </w:style>
  <w:style w:type="character" w:customStyle="1" w:styleId="PGRTitelChar">
    <w:name w:val="PGR_Titel Char"/>
    <w:link w:val="PGRTitel"/>
    <w:rsid w:val="0021314C"/>
    <w:rPr>
      <w:rFonts w:ascii="FuturTDem" w:eastAsia="Lucida Sans Unicode" w:hAnsi="FuturTDem"/>
      <w:sz w:val="48"/>
      <w:lang w:val="de-DE" w:bidi="he-IL"/>
    </w:rPr>
  </w:style>
  <w:style w:type="paragraph" w:customStyle="1" w:styleId="PGRhf">
    <w:name w:val="PGR_hf"/>
    <w:basedOn w:val="Standard"/>
    <w:link w:val="PGRhfChar"/>
    <w:rsid w:val="0021314C"/>
    <w:pPr>
      <w:widowControl w:val="0"/>
      <w:suppressAutoHyphens/>
      <w:spacing w:line="288" w:lineRule="auto"/>
    </w:pPr>
    <w:rPr>
      <w:rFonts w:ascii="FuturT" w:eastAsia="Lucida Sans Unicode" w:hAnsi="FuturT"/>
      <w:b/>
      <w:sz w:val="19"/>
      <w:lang w:bidi="he-IL"/>
    </w:rPr>
  </w:style>
  <w:style w:type="character" w:customStyle="1" w:styleId="PGRhfChar">
    <w:name w:val="PGR_hf Char"/>
    <w:link w:val="PGRhf"/>
    <w:rsid w:val="0021314C"/>
    <w:rPr>
      <w:rFonts w:ascii="FuturT" w:eastAsia="Lucida Sans Unicode" w:hAnsi="FuturT"/>
      <w:b/>
      <w:sz w:val="19"/>
      <w:lang w:val="de-DE" w:bidi="he-IL"/>
    </w:rPr>
  </w:style>
  <w:style w:type="paragraph" w:styleId="Sprechblasentext">
    <w:name w:val="Balloon Text"/>
    <w:basedOn w:val="Standard"/>
    <w:semiHidden/>
    <w:rsid w:val="007A77C0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C72BD8"/>
    <w:pPr>
      <w:shd w:val="clear" w:color="auto" w:fill="000080"/>
    </w:pPr>
    <w:rPr>
      <w:rFonts w:ascii="Tahoma" w:hAnsi="Tahoma" w:cs="Tahoma"/>
    </w:rPr>
  </w:style>
  <w:style w:type="character" w:customStyle="1" w:styleId="berschrift1Zchn">
    <w:name w:val="Überschrift 1 Zchn"/>
    <w:link w:val="berschrift1"/>
    <w:rsid w:val="00EC2F83"/>
    <w:rPr>
      <w:sz w:val="24"/>
    </w:rPr>
  </w:style>
  <w:style w:type="character" w:customStyle="1" w:styleId="berschrift2Zchn">
    <w:name w:val="Überschrift 2 Zchn"/>
    <w:link w:val="berschrift2"/>
    <w:rsid w:val="00EC2F83"/>
    <w:rPr>
      <w:b/>
      <w:sz w:val="48"/>
    </w:rPr>
  </w:style>
  <w:style w:type="paragraph" w:styleId="Kopfzeile">
    <w:name w:val="header"/>
    <w:basedOn w:val="Standard"/>
    <w:link w:val="KopfzeileZchn"/>
    <w:rsid w:val="000147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147C8"/>
    <w:rPr>
      <w:rFonts w:ascii="Roman 10cpi" w:hAnsi="Roman 10cpi"/>
    </w:rPr>
  </w:style>
  <w:style w:type="character" w:styleId="Platzhaltertext">
    <w:name w:val="Placeholder Text"/>
    <w:basedOn w:val="Absatz-Standardschriftart"/>
    <w:uiPriority w:val="99"/>
    <w:semiHidden/>
    <w:rsid w:val="005333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471DB522C34868B0583F03B62202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FD6735-FC0A-4CA0-9021-F5B88B55A7A1}"/>
      </w:docPartPr>
      <w:docPartBody>
        <w:p w:rsidR="005401BE" w:rsidRDefault="00012AD7" w:rsidP="00012AD7">
          <w:pPr>
            <w:pStyle w:val="5B471DB522C34868B0583F03B62202AD"/>
          </w:pPr>
          <w:r w:rsidRPr="0007381B">
            <w:rPr>
              <w:rStyle w:val="Platzhaltertext"/>
            </w:rPr>
            <w:t>Wählen Sie ein Element aus.</w:t>
          </w:r>
        </w:p>
      </w:docPartBody>
    </w:docPart>
    <w:docPart>
      <w:docPartPr>
        <w:name w:val="8C2FAAAE08C1454F984E11FFD2C933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F2794-16AF-4777-BDA1-5864366F7E78}"/>
      </w:docPartPr>
      <w:docPartBody>
        <w:p w:rsidR="005401BE" w:rsidRDefault="00012AD7" w:rsidP="00012AD7">
          <w:pPr>
            <w:pStyle w:val="8C2FAAAE08C1454F984E11FFD2C93372"/>
          </w:pPr>
          <w:r w:rsidRPr="0007381B">
            <w:rPr>
              <w:rStyle w:val="Platzhaltertext"/>
            </w:rPr>
            <w:t>Wählen Sie ein Element aus.</w:t>
          </w:r>
        </w:p>
      </w:docPartBody>
    </w:docPart>
    <w:docPart>
      <w:docPartPr>
        <w:name w:val="8255D74A38C54251A2BB70AA8D9AC5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CAADD-4FCC-422B-BA05-5298078E948F}"/>
      </w:docPartPr>
      <w:docPartBody>
        <w:p w:rsidR="005401BE" w:rsidRDefault="00012AD7" w:rsidP="00012AD7">
          <w:pPr>
            <w:pStyle w:val="8255D74A38C54251A2BB70AA8D9AC55D"/>
          </w:pPr>
          <w:r w:rsidRPr="0007381B">
            <w:rPr>
              <w:rStyle w:val="Platzhaltertext"/>
            </w:rPr>
            <w:t>Wählen Sie ein Element aus.</w:t>
          </w:r>
        </w:p>
      </w:docPartBody>
    </w:docPart>
    <w:docPart>
      <w:docPartPr>
        <w:name w:val="7AF4839652B2469FBA476898733C8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E42C9-F1B8-44A2-8E60-D9D3AB63F926}"/>
      </w:docPartPr>
      <w:docPartBody>
        <w:p w:rsidR="005401BE" w:rsidRDefault="00012AD7" w:rsidP="00012AD7">
          <w:pPr>
            <w:pStyle w:val="7AF4839652B2469FBA476898733C860B"/>
          </w:pPr>
          <w:r w:rsidRPr="0007381B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T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uturTDem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D7"/>
    <w:rsid w:val="00012AD7"/>
    <w:rsid w:val="0054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2AD7"/>
    <w:rPr>
      <w:color w:val="808080"/>
    </w:rPr>
  </w:style>
  <w:style w:type="paragraph" w:customStyle="1" w:styleId="5B471DB522C34868B0583F03B62202AD">
    <w:name w:val="5B471DB522C34868B0583F03B62202AD"/>
    <w:rsid w:val="00012AD7"/>
  </w:style>
  <w:style w:type="paragraph" w:customStyle="1" w:styleId="8C2FAAAE08C1454F984E11FFD2C93372">
    <w:name w:val="8C2FAAAE08C1454F984E11FFD2C93372"/>
    <w:rsid w:val="00012AD7"/>
  </w:style>
  <w:style w:type="paragraph" w:customStyle="1" w:styleId="8255D74A38C54251A2BB70AA8D9AC55D">
    <w:name w:val="8255D74A38C54251A2BB70AA8D9AC55D"/>
    <w:rsid w:val="00012AD7"/>
  </w:style>
  <w:style w:type="paragraph" w:customStyle="1" w:styleId="7AF4839652B2469FBA476898733C860B">
    <w:name w:val="7AF4839652B2469FBA476898733C860B"/>
    <w:rsid w:val="00012A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Bischöfliches Ordinariat Magdeburg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creator>Stefan Malik</dc:creator>
  <cp:lastModifiedBy>Malik, Stefan</cp:lastModifiedBy>
  <cp:revision>7</cp:revision>
  <cp:lastPrinted>2008-03-03T08:05:00Z</cp:lastPrinted>
  <dcterms:created xsi:type="dcterms:W3CDTF">2020-10-07T08:23:00Z</dcterms:created>
  <dcterms:modified xsi:type="dcterms:W3CDTF">2024-09-09T16:24:00Z</dcterms:modified>
</cp:coreProperties>
</file>